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Benidorm bar’s slap shot game sparks safety fears and social media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bar in Benidorm has ignited a storm of controversy over its unconventional drinking game, where patrons willingly receive a slap to the face after consuming shots. The Wild Duck, situated in the bustling Spanish resort, shared footage of a raucous gathering wherein a group of 15 participants engaged in what is termed the "Slap Shot" experience. The clips, posted earlier this month, depict men sitting on bar stools, downing shots, and then being playfully splashed with water before receiving a slap from staff members.</w:t>
      </w:r>
      <w:r/>
    </w:p>
    <w:p>
      <w:r/>
      <w:r>
        <w:t>While the bar advertises this activity as light-hearted fun for tourists, many social media users have condemned it as "idiotic" and "moronic," asserting that it normalises violence. Comments across various platforms express concerns that such spectacles undermine the spirit of holiday enjoyment and could lead to serious injury. One Facebook user ominously remarked about the potential for "trauma to their brain, neck, and spine," while others threatened to boycott the establishment altogether, stating it encourages reckless behaviour.</w:t>
      </w:r>
      <w:r/>
    </w:p>
    <w:p>
      <w:r/>
      <w:r>
        <w:t>In defence of the game, the bar claims that participants are fully informed prior to the slap and may choose between a "soft or hard slap." They assert that safety checks are conducted to ensure no one is hurt in the aftermath. According to a spokesperson for the Wild Duck, the idea was inspired by a viral video and has since become a favourite among their guests, generating significant engagement on social media, with over 120 likes, comments, and shares. They maintained that all activities comply with local laws and regulations and are essentially harmless.</w:t>
      </w:r>
      <w:r/>
    </w:p>
    <w:p>
      <w:r/>
      <w:r>
        <w:t>However, concerns over aggressive bar games extend beyond slap contests. Recently, a public health warning was issued regarding another risky practice emerging in Benidorm, where tourists are offered shots for just 50p if they can endure an electric shock for more than ten seconds. This challenge, which can be performed alone or in groups, poses severe health risks that medical professionals have sharply condemned. It is feared that such recklessness might catch on in other bars along the Costa Blanca as the summer season approaches.</w:t>
      </w:r>
      <w:r/>
    </w:p>
    <w:p>
      <w:r/>
      <w:r>
        <w:t>In addition to the dangers posed by extreme drinking games, holidaymakers should remain vigilant about safety and personal security during their time in Benidorm. Reports of drink spiking have circulated, with tourists cautioned against accepting unsolicited drinks, particularly free shots, as these can lead to dangerous situations. Online discussions reveal first-hand accounts of drink spiking incidents suffered by unsuspecting visitors. Awareness of such risks is vital for ensuring a safe and enjoyable holiday experience.</w:t>
      </w:r>
      <w:r/>
    </w:p>
    <w:p>
      <w:r/>
      <w:r>
        <w:t>The nightlife scene in Benidorm is not without its challenges, as a recent spike in violence has raised eyebrows. Reports of aggressive bouncers and violent incidents have prompted calls for better regulation of security personnel in the area. As the summer months draw in more tourists, the authorities face increasing pressure to ensure safety and a welcoming atmosphere in the town's vibrant nightlife.</w:t>
      </w:r>
      <w:r/>
    </w:p>
    <w:p>
      <w:r/>
      <w:r>
        <w:t>As the Wild Duck continues to promote its unique brand of entertainment, the balance between fun and safety remains a crucial dialogue. Tourists must navigate this landscape carefully, ensuring that their holiday memories are made under safe and enjoyable circumstances, rather than in the shadow of reckless games or unsafe practices.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w:t>
      </w:r>
      <w:r/>
    </w:p>
    <w:p>
      <w:pPr>
        <w:pStyle w:val="ListNumber"/>
        <w:spacing w:line="240" w:lineRule="auto"/>
        <w:ind w:left="720"/>
      </w:pPr>
      <w:r/>
      <w:r>
        <w:t xml:space="preserve">Paragraph 3: 1, 2 </w:t>
      </w:r>
      <w:r/>
    </w:p>
    <w:p>
      <w:pPr>
        <w:pStyle w:val="ListNumber"/>
        <w:spacing w:line="240" w:lineRule="auto"/>
        <w:ind w:left="720"/>
      </w:pPr>
      <w:r/>
      <w:r>
        <w:t xml:space="preserve">Paragraph 4: 1 </w:t>
      </w:r>
      <w:r/>
    </w:p>
    <w:p>
      <w:pPr>
        <w:pStyle w:val="ListNumber"/>
        <w:spacing w:line="240" w:lineRule="auto"/>
        <w:ind w:left="720"/>
      </w:pPr>
      <w:r/>
      <w:r>
        <w:t xml:space="preserve">Paragraph 5: 4, 6 </w:t>
      </w:r>
      <w:r/>
    </w:p>
    <w:p>
      <w:pPr>
        <w:pStyle w:val="ListNumber"/>
        <w:spacing w:line="240" w:lineRule="auto"/>
        <w:ind w:left="720"/>
      </w:pPr>
      <w:r/>
      <w:r>
        <w:t xml:space="preserve">Paragraph 6: 3 </w:t>
      </w:r>
      <w:r/>
    </w:p>
    <w:p>
      <w:pPr>
        <w:pStyle w:val="ListNumber"/>
        <w:spacing w:line="240" w:lineRule="auto"/>
        <w:ind w:left="720"/>
      </w:pPr>
      <w:r/>
      <w:r>
        <w:t xml:space="preserve">Paragraph 7: 4 </w:t>
      </w:r>
      <w:r/>
    </w:p>
    <w:p>
      <w:pPr>
        <w:pStyle w:val="ListNumber"/>
        <w:spacing w:line="240" w:lineRule="auto"/>
        <w:ind w:left="720"/>
      </w:pPr>
      <w:r/>
      <w:r>
        <w:t>Paragraph 8: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https://www.dailymail.co.uk/news/article-14702227/Benidorm-bar-branded-idiotic-slapping-Brits-face-shots.html?ns_mchannel=rss&amp;ns_campaign=1490&amp;ito=1490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https://www.dailymail.co.uk/news/article-14702227/Benidorm-bar-branded-idiotic-slapping-Brits-face-shots.html?ns_mchannel=rss&amp;ns_campaign=1490&amp;ito=1490</w:t>
        </w:r>
      </w:hyperlink>
      <w:r>
        <w:t xml:space="preserve"> - The Wild Duck bar in Benidorm has been criticized for its 'Slap Shot' drinking game, where patrons receive a slap across the face after consuming a shot. The bar defends the practice, stating it's a popular and harmless activity, with participants consenting and given a choice between a soft or hard slap. They emphasize that the experience is light-hearted and complies with local laws and regulations.</w:t>
      </w:r>
      <w:r/>
    </w:p>
    <w:p>
      <w:pPr>
        <w:pStyle w:val="ListNumber"/>
        <w:spacing w:line="240" w:lineRule="auto"/>
        <w:ind w:left="720"/>
      </w:pPr>
      <w:r/>
      <w:hyperlink r:id="rId11">
        <w:r>
          <w:rPr>
            <w:color w:val="0000EE"/>
            <w:u w:val="single"/>
          </w:rPr>
          <w:t>https://www.tripadvisor.co.uk/ShowTopic-g187525-i191-k11421187-o10-Drinks_spiked-Benidorm_Costa_Blanca_Province_of_Alicante_Valencian_Community.html</w:t>
        </w:r>
      </w:hyperlink>
      <w:r>
        <w:t xml:space="preserve"> - A discussion on TripAdvisor highlights concerns about drink spiking in Benidorm. Tourists share personal experiences of having their drinks spiked, particularly after accepting free shots or drinks from bars. The thread serves as a cautionary tale for visitors to be vigilant and avoid accepting unsolicited drinks to ensure personal safety.</w:t>
      </w:r>
      <w:r/>
    </w:p>
    <w:p>
      <w:pPr>
        <w:pStyle w:val="ListNumber"/>
        <w:spacing w:line="240" w:lineRule="auto"/>
        <w:ind w:left="720"/>
      </w:pPr>
      <w:r/>
      <w:hyperlink r:id="rId12">
        <w:r>
          <w:rPr>
            <w:color w:val="0000EE"/>
            <w:u w:val="single"/>
          </w:rPr>
          <w:t>https://www.laviezine.com/876227/benidorm-holiday-nightmares-how-to-avoid/</w:t>
        </w:r>
      </w:hyperlink>
      <w:r>
        <w:t xml:space="preserve"> - An article on La Vie Zine provides advice on avoiding common holiday pitfalls in Benidorm. It warns tourists about street gambling scams, such as the 'P men' who use sleight of hand to deceive passersby into betting on which cup a small object is under. The piece advises visitors to steer clear of such activities to prevent potential losses and distractions from pickpockets.</w:t>
      </w:r>
      <w:r/>
    </w:p>
    <w:p>
      <w:pPr>
        <w:pStyle w:val="ListNumber"/>
        <w:spacing w:line="240" w:lineRule="auto"/>
        <w:ind w:left="720"/>
      </w:pPr>
      <w:r/>
      <w:hyperlink r:id="rId13">
        <w:r>
          <w:rPr>
            <w:color w:val="0000EE"/>
            <w:u w:val="single"/>
          </w:rPr>
          <w:t>https://www.benidormseriously.com/diary-grumpy-man-ben-phoenix-simpson</w:t>
        </w:r>
      </w:hyperlink>
      <w:r>
        <w:t xml:space="preserve"> - A humorous blog post titled 'Diary of a Grumpy Man' by Ben Phoenix Simpson recounts his experiences in Benidorm. The author shares anecdotes about the challenges and quirks of holidaying in the resort, including dealing with local customs, food, and unexpected situations, providing an entertaining perspective on the Benidorm experience.</w:t>
      </w:r>
      <w:r/>
    </w:p>
    <w:p>
      <w:pPr>
        <w:pStyle w:val="ListNumber"/>
        <w:spacing w:line="240" w:lineRule="auto"/>
        <w:ind w:left="720"/>
      </w:pPr>
      <w:r/>
      <w:hyperlink r:id="rId14">
        <w:r>
          <w:rPr>
            <w:color w:val="0000EE"/>
            <w:u w:val="single"/>
          </w:rPr>
          <w:t>https://www.benidormseriously.com/benidorm-bouncers</w:t>
        </w:r>
      </w:hyperlink>
      <w:r>
        <w:t xml:space="preserve"> - An article on Benidorm Seriously discusses incidents involving door security in Benidorm. It highlights a stabbing incident in April 2023 and addresses viral videos from 2018 showing aggressive behavior by bouncers. The piece emphasizes the importance of respecting staff and the need for better regulation to ensure safety in the nightlife scene.</w:t>
      </w:r>
      <w:r/>
    </w:p>
    <w:p>
      <w:pPr>
        <w:pStyle w:val="ListNumber"/>
        <w:spacing w:line="240" w:lineRule="auto"/>
        <w:ind w:left="720"/>
      </w:pPr>
      <w:r/>
      <w:hyperlink r:id="rId15">
        <w:r>
          <w:rPr>
            <w:color w:val="0000EE"/>
            <w:u w:val="single"/>
          </w:rPr>
          <w:t>https://www.irishmirror.ie/tv/benidorm-controversially-scrapped-massive-public-22171223</w:t>
        </w:r>
      </w:hyperlink>
      <w:r>
        <w:t xml:space="preserve"> - The Irish Mirror reports on the controversy surrounding the cancellation of the TV show 'Benidorm.' After initial confusion and speculation, it was officially confirmed in July 2018 that the series would end after its tenth season, marking the conclusion of the long-running comedy series.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2227/Benidorm-bar-branded-idiotic-slapping-Brits-face-shots.html?ns_mchannel=rss&amp;ns_campaign=1490&amp;ito=1490" TargetMode="External"/><Relationship Id="rId11" Type="http://schemas.openxmlformats.org/officeDocument/2006/relationships/hyperlink" Target="https://www.tripadvisor.co.uk/ShowTopic-g187525-i191-k11421187-o10-Drinks_spiked-Benidorm_Costa_Blanca_Province_of_Alicante_Valencian_Community.html" TargetMode="External"/><Relationship Id="rId12" Type="http://schemas.openxmlformats.org/officeDocument/2006/relationships/hyperlink" Target="https://www.laviezine.com/876227/benidorm-holiday-nightmares-how-to-avoid/" TargetMode="External"/><Relationship Id="rId13" Type="http://schemas.openxmlformats.org/officeDocument/2006/relationships/hyperlink" Target="https://www.benidormseriously.com/diary-grumpy-man-ben-phoenix-simpson" TargetMode="External"/><Relationship Id="rId14" Type="http://schemas.openxmlformats.org/officeDocument/2006/relationships/hyperlink" Target="https://www.benidormseriously.com/benidorm-bouncers" TargetMode="External"/><Relationship Id="rId15" Type="http://schemas.openxmlformats.org/officeDocument/2006/relationships/hyperlink" Target="https://www.irishmirror.ie/tv/benidorm-controversially-scrapped-massive-public-221712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