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Secret Jeffrey Epstein footage involving Prince Andrew and Virginia Giuffre expected to be released in US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Bombshell video footage reportedly captured by Jeffrey Epstein, which may implicate Prince Andrew in encounters with Virginia Giuffre, is anticipated to be released in the United States. The assertion comes amid an extensive review by the FBI of "tens of thousands of videos" seized from Epstein’s properties. US Attorney-General Pam Bondi has confirmed that this material, part of what is being referred to as the "Epstein Files," could bring new revelations to light.</w:t>
      </w:r>
      <w:r/>
    </w:p>
    <w:p>
      <w:r/>
      <w:r>
        <w:t>Virginia Giuffre, a prominent accuser of Epstein and a fierce advocate for those victimised by his actions, tragically took her own life last month. Legal documents filed by Giuffre before her death suggested that US authorities might hold footage documenting her interactions with high-profile individuals linked to Epstein, including Prince Andrew. Such revelations, if confirmed and made public, are expected to intensify scrutiny and further complicate the Duke of York’s already beleaguered reputation.</w:t>
      </w:r>
      <w:r/>
    </w:p>
    <w:p>
      <w:r/>
      <w:r>
        <w:t>According to sources, an insider hinted that Andrew "will be sweating" over the potential release of this material, warning that any footage connected to him could exacerbate his ongoing struggles with public perception and legal issues. The distressing prospect of this tape comes on the heels of other troubling revelations; unpublished recordings from Giuffre’s interviews reportedly contain highly embarrassing details about the Duke, as noted by journalist Barry Levine, who has extensively covered Epstein and his associates.</w:t>
      </w:r>
      <w:r/>
    </w:p>
    <w:p>
      <w:r/>
      <w:r>
        <w:t>Giuffre had made her allegations—first publicly in 2011—claiming that at just 17 years old, she was trafficked to Prince Andrew for sex on three occasions at Epstein's behest. The Duke has repeatedly denied these claims. His strong denials and a settlement Giuffre received in 2022, reported to be around $12 million but never publicly confirmed, have done little to quell speculation and maintain his public standing.</w:t>
      </w:r>
      <w:r/>
    </w:p>
    <w:p>
      <w:r/>
      <w:r>
        <w:t>Born in California in 1983, Giuffre's life was marred by early trauma and abuse, which set the stage for her eventual trafficking. After falling into a cycle of runaway episodes and foster care, it was at a job in the maintenance area of Donald Trump's Mar-a-Lago estate where she first encountered Ghislaine Maxwell. Giuffre described Maxwell and Epstein as figures who seemed promising at first, only to exploit her vulnerabilities.</w:t>
      </w:r>
      <w:r/>
    </w:p>
    <w:p>
      <w:r/>
      <w:r>
        <w:t>In interviews, Giuffre detailed how she was groomed by Epstein and Maxwell, culminating in her being forced to "service both of them as well as other clients." This horrifying manipulation has made her story pivotal in the larger narrative surrounding Epstein’s vast network of exploitation. She asserted that her experiences included being "lent out to politicians and academics and royalty," a stark allegation that suggests a far-reaching complicity in a predatory system.</w:t>
      </w:r>
      <w:r/>
    </w:p>
    <w:p>
      <w:r/>
      <w:r>
        <w:t>As scrutiny intensifies, the credibility of Giuffre’s claims continues to be challenged. Ghislaine Maxwell, serving time for her role in Epstein’s abusive operations, has publicly declared a photograph of Prince Andrew with Giuffre to be a fabrication, casting doubt on its authenticity. She insists that she does not recall ever meeting Giuffre, aiming to distance herself from the allegations surrounding her former associate’s activities.</w:t>
      </w:r>
      <w:r/>
    </w:p>
    <w:p>
      <w:r/>
      <w:r>
        <w:t>The political ramifications of the ongoing investigation and forthcoming footage remain significant. While ex-President Donald Trump had previously promised transparency regarding the Epstein Files, the actual release of information has been minimal, with hints at more comprehensive disclosures still lacking a specific timeline.</w:t>
      </w:r>
      <w:r/>
    </w:p>
    <w:p>
      <w:r/>
      <w:r>
        <w:t xml:space="preserve">As developments unfold, the implications for Prince Andrew could be severe, compounding the challenges he faces as he navigates the allegations against him and attempts to forge a way back into the public sphere. With Giuffre's story now taking a tragic turn, her legacy as a voice for the voiceless may persist, casting long shadows on the figures entwined in Epstein's web and the institutions that have grappled with its fallout. </w:t>
      </w:r>
      <w:r/>
    </w:p>
    <w:p>
      <w:r/>
      <w:r>
        <w:t>This unfolding story remains a stark reminder of the need for transparency, justice, and accountability in systemic abuses of power.</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8: </w:t>
      </w:r>
      <w:hyperlink r:id="rId9">
        <w:r>
          <w:rPr>
            <w:color w:val="0000EE"/>
            <w:u w:val="single"/>
          </w:rPr>
          <w:t>[1]</w:t>
        </w:r>
      </w:hyperlink>
      <w:r/>
    </w:p>
    <w:p>
      <w:pPr>
        <w:pStyle w:val="ListBullet"/>
        <w:spacing w:line="240" w:lineRule="auto"/>
        <w:ind w:left="720"/>
      </w:pPr>
      <w:r/>
      <w:r>
        <w:t xml:space="preserve">Paragraph 9: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https://www.dailymail.co.uk/news/article-14702049/Secret-Epstein-footage-Prince-Andrew-Virginia-Giuffre-set-released-US.html?ns_mchannel=rss&amp;ns_campaign=1490&amp;ito=1490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https://www.thedailybeast.com/prince-andrew-at-jeffrey-epstein-mansion-buckingham-palace-responds-to-new-video/</w:t>
        </w:r>
      </w:hyperlink>
      <w:r>
        <w:t xml:space="preserve"> - In August 2019, new footage emerged showing Prince Andrew at Jeffrey Epstein's Manhattan mansion in 2010, two years after Epstein's conviction for sex offenses. Buckingham Palace responded, expressing the Duke's 'appall' at Epstein's alleged crimes and denying any participation or encouragement of such behavior. Virginia Giuffre had previously accused Prince Andrew of sexual abuse, which he has consistently denied.</w:t>
      </w:r>
      <w:r/>
    </w:p>
    <w:p>
      <w:pPr>
        <w:pStyle w:val="ListNumber"/>
        <w:spacing w:line="240" w:lineRule="auto"/>
        <w:ind w:left="720"/>
      </w:pPr>
      <w:r/>
      <w:hyperlink r:id="rId12">
        <w:r>
          <w:rPr>
            <w:color w:val="0000EE"/>
            <w:u w:val="single"/>
          </w:rPr>
          <w:t>https://www.theguardian.com/us-news/2023/jan/22/ghislaine-maxwell-prince-andrew-photo-virginia-giuffre-epstein</w:t>
        </w:r>
      </w:hyperlink>
      <w:r>
        <w:t xml:space="preserve"> - In January 2023, Ghislaine Maxwell, former associate of Jeffrey Epstein, questioned the authenticity of a photograph depicting Prince Andrew with Virginia Giuffre. Speaking from prison, Maxwell stated, 'It's a fake. I don't believe it's real for a second.' She added that she had only seen photocopies of the image and no original photograph had ever been produced.</w:t>
      </w:r>
      <w:r/>
    </w:p>
    <w:p>
      <w:pPr>
        <w:pStyle w:val="ListNumber"/>
        <w:spacing w:line="240" w:lineRule="auto"/>
        <w:ind w:left="720"/>
      </w:pPr>
      <w:r/>
      <w:hyperlink r:id="rId13">
        <w:r>
          <w:rPr>
            <w:color w:val="0000EE"/>
            <w:u w:val="single"/>
          </w:rPr>
          <w:t>https://www.foxnews.com/world/ghislaine-maxwell-claims-prince-andrew-virginia-giuffre-photo-fake-no-memory-pair-meeting</w:t>
        </w:r>
      </w:hyperlink>
      <w:r>
        <w:t xml:space="preserve"> - In an interview from prison, Ghislaine Maxwell, convicted for aiding Jeffrey Epstein's abuse, claimed the infamous photograph of Prince Andrew with Virginia Giuffre is fabricated. She stated, 'I don't remember her in my home. I know that Virginia traveled with Jeffrey, and so it's entirely possible. But the photo doesn't appear to be real, and I don't recall it being taken.'</w:t>
      </w:r>
      <w:r/>
    </w:p>
    <w:p>
      <w:pPr>
        <w:pStyle w:val="ListNumber"/>
        <w:spacing w:line="240" w:lineRule="auto"/>
        <w:ind w:left="720"/>
      </w:pPr>
      <w:r/>
      <w:hyperlink r:id="rId14">
        <w:r>
          <w:rPr>
            <w:color w:val="0000EE"/>
            <w:u w:val="single"/>
          </w:rPr>
          <w:t>https://www.telegraph.co.uk/us/news/2024/01/05/epstein-court-documents-list-ghislaine-maxwell-live-latest/</w:t>
        </w:r>
      </w:hyperlink>
      <w:r>
        <w:t xml:space="preserve"> - In January 2024, newly released court documents revealed that Prince Andrew received daily massages during his stays at Jeffrey Epstein's Palm Beach residence. Juan Alessi, Epstein's former assistant, testified that Prince Andrew spent weeks at the property and had daily massages, indicating a close relationship between the Duke and Epstein.</w:t>
      </w:r>
      <w:r/>
    </w:p>
    <w:p>
      <w:pPr>
        <w:pStyle w:val="ListNumber"/>
        <w:spacing w:line="240" w:lineRule="auto"/>
        <w:ind w:left="720"/>
      </w:pPr>
      <w:r/>
      <w:hyperlink r:id="rId11">
        <w:r>
          <w:rPr>
            <w:color w:val="0000EE"/>
            <w:u w:val="single"/>
          </w:rPr>
          <w:t>https://www.thedailybeast.com/prince-andrew-devastated-by-release-of-epstein-documents-report</w:t>
        </w:r>
      </w:hyperlink>
      <w:r>
        <w:t xml:space="preserve"> - Following the release of documents detailing Prince Andrew's alleged involvement with Jeffrey Epstein, sources reported that the Duke of York was 'devastated' and had 'locked himself away in a room' with no idea how to respond. The documents allege that Andrew knew of Epstein's sex trafficking, committed acts of sexual abuse, and enjoyed daily massages.</w:t>
      </w:r>
      <w:r/>
    </w:p>
    <w:p>
      <w:pPr>
        <w:pStyle w:val="ListNumber"/>
        <w:spacing w:line="240" w:lineRule="auto"/>
        <w:ind w:left="720"/>
      </w:pPr>
      <w:r/>
      <w:hyperlink r:id="rId15">
        <w:r>
          <w:rPr>
            <w:color w:val="0000EE"/>
            <w:u w:val="single"/>
          </w:rPr>
          <w:t>https://www.theguardian.com/uk-news/2021/oct/10/uk-met-police-reportedly-speak-prince-andrew-accuser-virginia-giuffre</w:t>
        </w:r>
      </w:hyperlink>
      <w:r>
        <w:t xml:space="preserve"> - In October 2021, the Metropolitan Police decided to take no further action after reviewing documents related to Virginia Giuffre's allegations against Prince Andrew. The decision followed a review prompted by Giuffre, who was pursuing legal action against the Duke of York, alleging she was forced to have sex with him when she was 17 years old.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2049/Secret-Epstein-footage-Prince-Andrew-Virginia-Giuffre-set-released-US.html?ns_mchannel=rss&amp;ns_campaign=1490&amp;ito=1490" TargetMode="External"/><Relationship Id="rId10" Type="http://schemas.openxmlformats.org/officeDocument/2006/relationships/hyperlink" Target="https://www.thedailybeast.com/prince-andrew-at-jeffrey-epstein-mansion-buckingham-palace-responds-to-new-video/" TargetMode="External"/><Relationship Id="rId11" Type="http://schemas.openxmlformats.org/officeDocument/2006/relationships/hyperlink" Target="https://www.thedailybeast.com/prince-andrew-devastated-by-release-of-epstein-documents-report" TargetMode="External"/><Relationship Id="rId12" Type="http://schemas.openxmlformats.org/officeDocument/2006/relationships/hyperlink" Target="https://www.theguardian.com/us-news/2023/jan/22/ghislaine-maxwell-prince-andrew-photo-virginia-giuffre-epstein" TargetMode="External"/><Relationship Id="rId13" Type="http://schemas.openxmlformats.org/officeDocument/2006/relationships/hyperlink" Target="https://www.foxnews.com/world/ghislaine-maxwell-claims-prince-andrew-virginia-giuffre-photo-fake-no-memory-pair-meeting" TargetMode="External"/><Relationship Id="rId14" Type="http://schemas.openxmlformats.org/officeDocument/2006/relationships/hyperlink" Target="https://www.telegraph.co.uk/us/news/2024/01/05/epstein-court-documents-list-ghislaine-maxwell-live-latest/" TargetMode="External"/><Relationship Id="rId15" Type="http://schemas.openxmlformats.org/officeDocument/2006/relationships/hyperlink" Target="https://www.theguardian.com/uk-news/2021/oct/10/uk-met-police-reportedly-speak-prince-andrew-accuser-virginia-giuff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