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expat embraces and celebrates quirky British insults on social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American woman living in the UK has shared her delight in some of the country's most iconic insults, revealing both their humour and creativity. Lisa Dollan, originally from Columbus, Georgia, now resides in West Yorkshire with her British husband and their children. Through her social media platform, where she is known as '@yorkshire_peach,' Lisa has captivated an audience of 215,000 followers. Her recent Instagram clip has gained considerable attention, racking up over 19,000 likes as she listed British phrases that have become integral to her everyday life.</w:t>
      </w:r>
      <w:r/>
    </w:p>
    <w:p>
      <w:r/>
      <w:r>
        <w:t>In the video, Lisa joyfully recounted a selection of quintessentially British jibes that left her both amused and impressed. Among her favourites is the phrase “Have a day off!” which she described as perfectly suited for “nit-picky people.” With a playful mimicry of a British accent, she illustrated how the insult might be used in a context where someone is overly critical. “I was meant to use the blue pin, not the black pin, oh, have a day off, Susan!” she quipped, highlighting how the phrase targets the so-called ‘jobsworths’—those who adhere rigidly to rules, often to an absurd extent.</w:t>
      </w:r>
      <w:r/>
    </w:p>
    <w:p>
      <w:r/>
      <w:r>
        <w:t>Another gem she uncovered is the term "wet," which has a uniquely British flavour. Lisa elaborated that calling someone “wet” encapsulates a lack of personality and vibrancy. “You meet somebody, there's just no personality; they're just wet,” she noted, drawing laughter from her viewers. She then took it a step further, revealing the slightly harsher insult of “wet lettuce,” combining her fondness for British wit with her cultural observations. “Imagine you’re eating a salad and you’ve got that wet, soggy piece of lettuce—you just throw it in the bin, don’t you?” she mused, emphasising how apt the term is for conveying disappointment.</w:t>
      </w:r>
      <w:r/>
    </w:p>
    <w:p>
      <w:r/>
      <w:r>
        <w:t>Lisa’s exploration of British insults also featured whimsical phrases using random objects, a characteristic trait of British humour. “Bore off, you plant pot!” she exclaimed, adding the playful suggestion that anything could potentially become an insult, even something as innocuous as a door knob. This adaptability of language notably resonates with her, and she demonstrated this with an over-the-top expression of dismay towards a fictitious door knob, declaring, “Oh, give me a break, you f</w:t>
      </w:r>
      <w:r>
        <w:rPr>
          <w:b/>
        </w:rPr>
        <w:t>*</w:t>
      </w:r>
      <w:r>
        <w:t xml:space="preserve">* door knob!” </w:t>
      </w:r>
      <w:r/>
    </w:p>
    <w:p>
      <w:r/>
      <w:r>
        <w:t xml:space="preserve">Through this lighthearted discourse, Lisa engaged her followers, inviting them to share their own experiences with British insults. The response was enthusiastic and varied, with comical contributions rolling in. One user suggested "wet flannel" as a fitting alternative to “wet,” while another brought up "absolute muppet" as a personal favourite. Other creative entries included the classic “plank,” which can be enhanced by preceding it with the word “absolute.” </w:t>
      </w:r>
      <w:r/>
    </w:p>
    <w:p>
      <w:r/>
      <w:r>
        <w:t>The interaction continued with highlights such as unique familial sayings and age-old expressions, revealing the depth of British vernacular. One user fondly recounted, "Why are you walking around like a fart in a trance?" while another lamented the inefficacy of a "chocolate teapot." These gems reflect not only the inventiveness of British insults but also their deep-rooted presence in daily conversation, a trait that Lisa has embraced since her move to the UK.</w:t>
      </w:r>
      <w:r/>
    </w:p>
    <w:p>
      <w:r/>
      <w:r>
        <w:t xml:space="preserve">Lisa’s enthusiastic embrace of British insults offers a humorous glimpse into the cultural contrasts and linguistic creativity that thrive in everyday life. Her admiration for these quirky expressions resonates not just with her followers but underscores a broader appreciation for the rich tapestry of language that binds people together, transcending borders and fostering connections. </w:t>
      </w: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 6</w:t>
      </w:r>
      <w:r/>
    </w:p>
    <w:p>
      <w:pPr>
        <w:pStyle w:val="ListNumber"/>
        <w:spacing w:line="240" w:lineRule="auto"/>
        <w:ind w:left="720"/>
      </w:pPr>
      <w:r/>
      <w:r>
        <w:t>Paragraphs 7, 8,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https://www.dailymail.co.uk/femail/article-14706565/Im-American-lives-UK-favourite-British-insults.html?ns_mchannel=rss&amp;ns_campaign=1490&amp;ito=1490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https://www.dailymail.co.uk/femail/article-14706565/Im-American-lives-UK-favourite-British-insults.html?ns_mchannel=rss&amp;ns_campaign=1490&amp;ito=1490</w:t>
        </w:r>
      </w:hyperlink>
      <w:r>
        <w:t xml:space="preserve"> - An American woman living in the UK has revealed 'the most iconic' British insults she's heard since moving across the Pond - and she couldn't help but revel in their unlikely humour. Lisa Dollan, who goes by '@yorkshire_peach' on social media, hails from Columbus, Georgia, but lives in West Yorkshire with her British husband and their children. In a hilarious Instagram clip that's received more than 19,000 likes, Lisa listed the specific UK insults that she 'didn't know about' before living here - and says she now 'can't live without' them. The mother, who appears impressed by Brits' inventiveness when it comes to throwing insults, started laughing uncontrollably as she revealed the first jibe she finds irresistible is: 'Have a day off!' Giggling, she mimicked a British accent to make the point, shouting 'Oh, have a day off!' before setting the taunt in context. Lisa explained: 'It's for the nit-picky people of the world, right?' She feigned disgust as she impersonated such a person, adding: 'I was meant to use the blue pin, not the black pin, oh, have a day off Susan! 'It's the jobsworths, isn't it?', she suggested. Lisa then moved on to the second typically British insult that she can't live without: 'Just calling someone 'wet.' The content creator, who has 215,000 followers on Instagram, once again burst into a fit of laughter before claiming the jibe was 'so iconic'. 'You meet somebody, there's just no personality, they're just wet, they're just wet,' she explained. Having added that it's 'such a perfect' insult, Lisa continued: 'Y'all take it a step further with 'wet lettuce.' She found the insult so amusing that it too earnt the accolade 'so iconic'. Lisa then offered an explanation, saying: 'Because think about, what's worse? A wet, soggy... Imagine you're eating a salad and you've got that wet, soggy piece of lettuce - you just throw it in the bin, don't you? There's nothing worse.' Next on her list of 'iconic British insults' were 'the random objects y'all use as insults'. Laughing as she volunteered an example, Lisa mimicked: 'Oh bore off, you plant pot!' The content creator laughed as she listed the typically British insults that she's heard since moving to the UK. 'It just works so well,' she added, before asking viewers if 'door knob' would achieve a similar effect. Trying it out, she exclaimed: 'Oh, give me a break, you f</w:t>
      </w:r>
      <w:r>
        <w:rPr>
          <w:b/>
        </w:rPr>
        <w:t>*</w:t>
      </w:r>
      <w:r>
        <w:t>* door knob!' Convinced, Lisa then concluded: 'It can be anything, can't it?' So amused was the mother that she opened the discussion up, asking social media users to share their favourite typically British insult in the comments section. The insults came in thick and fast, with one person agreeing that 'wet' worked particularly well - but offering a powerful alternative to 'wet lettuce'. The Instagram user wrote: 'Wet' is the best. Calling people 'Wet flannel'. A second person offered: 'Absolute Muppet is my go to'. While a third said: 'Plank is a good one. And you can add 'absolute' to almost anything and it becomes a super insult'. A fourth user recalled: 'My dad once said: 'Why are you walking around like a fart in a trance?' And a fifth added: 'As useful as a chocolate teapot is my favourite'. A sixth Instagrammer said: 'I once heard someone angrily dismissed as 'you absolute parcel'. Superb.' While a seventh person chose a classic, writing: 'They are such a tool!!!'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06565/Im-American-lives-UK-favourite-British-insul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