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BBC’s Change Your Mind sparks debate over simplified therapy versus expert mental health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exploration of mental health through unconventional means has become a frequent subject of television, and the BBC's latest offering, "Change Your Mind, Change Your Life," is no exception. Promising to provide accessible therapy techniques, the series has drawn both interest and concern. The premise involves guiding individuals through their emotional challenges, with the aim of fostering personal growth and healing. However, critiques surrounding its methods suggest potential dangers lurking beneath its surface.</w:t>
      </w:r>
      <w:r/>
    </w:p>
    <w:p>
      <w:r/>
      <w:r>
        <w:t>At the heart of the programme is Professor Steve Peters, who advocates for a mechanistic approach to overcoming anxiety and depression. In one particular session, he instructs James, a former amateur athlete struggling with post-stroke anxiety, to adopt an ‘automatic pilot’ mentality, essentially reducing him to a series of programmed actions. While some may argue this technique offers simple, actionable steps for those overwhelmed by mental health issues, others contend it undermines the complexity of emotional struggles. Critics liken it to outdated advice that borders on dismissive, echoing the once-popular notion of simply telling individuals to "pull themselves together."</w:t>
      </w:r>
      <w:r/>
    </w:p>
    <w:p>
      <w:r/>
      <w:r>
        <w:t>This dichotomy illustrates the broader conversation about mental health in contemporary society, where the stigma around self-help has shifted but not entirely disappeared. In recent years, interviews and personal narratives have revealed the profound benefits of alternative practices like mindfulness and yoga. These methods not only enhance mental well-being through physical engagement but also foster deeper emotional insights. For instance, yoga has been shown to alter brain structure, increasing grey matter and enhancing networks responsible for emotional regulation. Mindfulness practices, similarly, have been linked to tangible changes in brain function, indicating their potential efficacy as therapeutic tools.</w:t>
      </w:r>
      <w:r/>
    </w:p>
    <w:p>
      <w:r/>
      <w:r>
        <w:t>Further complicating the landscape of mental health treatment are programmes that juxtapose scientific methodology with personal experience. Shows like "A Year to Change Your Mind," hosted by Dr. Lucy Maddox, offer month-by-month guidance rooted in professional psychology. This series provides tangible coping strategies, thereby encouraging a more nuanced understanding of mental health that moves beyond simplistic advice and emphasises the importance of professional oversight. Dr. Maddox’s blend of clinical knowledge and practical application provides viewers with tools that are both actionable and grounded in psychological research.</w:t>
      </w:r>
      <w:r/>
    </w:p>
    <w:p>
      <w:r/>
      <w:r>
        <w:t>Yet, the reliance on celebrity-hosted programmes like "Change Your Mind, Change Your Life" raises questions about the qualifications of those providing mental health guidance. The presenters, Matt and Emma Willis, while relatable and endearing, depend largely on their own therapy experiences rather than any formal therapeutic training. This situation may potentially mislead viewers into believing that the nuances of mental health can be understood without professional expertise.</w:t>
      </w:r>
      <w:r/>
    </w:p>
    <w:p>
      <w:r/>
      <w:r>
        <w:t>Additionally, the portrayal of therapy in popular media often risks simplifying complex psychological issues into easily digestible and marketable formats. While there is merit in engaging the public in discussions about mental health, over-simplified narratives run the risk of trivialising serious conditions and their treatment. Viewers seeking help might be led to believe that they need only minor adjustments to effect change, rather than the systemic shifts often necessary for healing.</w:t>
      </w:r>
      <w:r/>
    </w:p>
    <w:p>
      <w:r/>
      <w:r>
        <w:t>As the media landscape continues to explore mental health themes, it becomes increasingly vital to distinguish between entertainment and genuine therapeutic practice. While "Change Your Mind, Change Your Life" may attract viewers with its promising title and engaging format, the responsibility lies in ensuring that advice given is both safe and effective. The conversation surrounding mental health must evolve to embrace complexity rather than reductiveness, harnessing the power of both expert opinions and lived experiences to foster genuine understanding and support.</w:t>
      </w:r>
      <w:r/>
    </w:p>
    <w:p>
      <w:r/>
      <w:r>
        <w:t>Ultimately, the challenge remains: how can society balance the desire for relatable narratives with the need for authenticity and expertise in mental health? As the discourse progresses, it is imperative that both individuals and media platforms commit to fostering environments that encourage well-informed approaches, paving the way for true healing and personal growth.</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[7]</w:t>
        </w:r>
      </w:hyperlink>
      <w:r/>
    </w:p>
    <w:p>
      <w:pPr>
        <w:pStyle w:val="ListNumber"/>
        <w:spacing w:line="240" w:lineRule="auto"/>
        <w:ind w:left="720"/>
      </w:pPr>
      <w:r/>
      <w:r>
        <w:t xml:space="preserve">Paragraph 5: </w:t>
      </w:r>
      <w:hyperlink r:id="rId9">
        <w:r>
          <w:rPr>
            <w:color w:val="0000EE"/>
            <w:u w:val="single"/>
          </w:rPr>
          <w:t>[1]</w:t>
        </w:r>
      </w:hyperlink>
      <w:r>
        <w:t xml:space="preserve">, </w:t>
      </w:r>
      <w:hyperlink r:id="rId14">
        <w:r>
          <w:rPr>
            <w:color w:val="0000EE"/>
            <w:u w:val="single"/>
          </w:rPr>
          <w:t>[5]</w:t>
        </w:r>
      </w:hyperlink>
      <w:r/>
    </w:p>
    <w:p>
      <w:pPr>
        <w:pStyle w:val="ListNumber"/>
        <w:spacing w:line="240" w:lineRule="auto"/>
        <w:ind w:left="720"/>
      </w:pPr>
      <w:r/>
      <w:r>
        <w:t xml:space="preserve">Paragraph 6: </w:t>
      </w:r>
      <w:hyperlink r:id="rId15">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https://www.dailymail.co.uk/tv/article-14709303/Christopher-Stevens-Change-Mind-BBC-therapy-series.html?ns_mchannel=rss&amp;ns_campaign=1490&amp;ito=1490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https://www.bbc.com/future/article/20250124-how-yoga-can-rewire-your-brain-and-improve-your-mental-health</w:t>
        </w:r>
      </w:hyperlink>
      <w:r>
        <w:t xml:space="preserve"> - This article explores how yoga can positively impact mental health by increasing grey matter and altering key brain networks. It discusses the physical benefits of yoga, such as improved strength and flexibility, and its potential to mitigate age-related and neurodegenerative declines. The piece also highlights how yoga can reduce anxiety, stress, and depression, and may be beneficial for individuals with PTSD. The author shares personal experiences and insights from experts in the field, emphasizing the mind-body connection fostered through yoga practice.</w:t>
      </w:r>
      <w:r/>
    </w:p>
    <w:p>
      <w:pPr>
        <w:pStyle w:val="ListNumber"/>
        <w:spacing w:line="240" w:lineRule="auto"/>
        <w:ind w:left="720"/>
      </w:pPr>
      <w:r/>
      <w:hyperlink r:id="rId11">
        <w:r>
          <w:rPr>
            <w:color w:val="0000EE"/>
            <w:u w:val="single"/>
          </w:rPr>
          <w:t>https://www.bbc.com/future/article/20230912-how-i-hacked-my-brain</w:t>
        </w:r>
      </w:hyperlink>
      <w:r>
        <w:t xml:space="preserve"> - In this personal account, the author details a six-week experiment to rewire their brain using mindfulness techniques. Guided by Professor Thorsten Barnhofer, the author practiced daily mindfulness meditation and engaged in physical activities to enhance brain plasticity. Brain scans before and after the experiment revealed measurable changes, including a reduction in the size of the amygdala and an increase in the cingulate cortex, indicating improved stress management and emotional regulation. The article underscores the potential of mindfulness to induce structural changes in the brain.</w:t>
      </w:r>
      <w:r/>
    </w:p>
    <w:p>
      <w:pPr>
        <w:pStyle w:val="ListNumber"/>
        <w:spacing w:line="240" w:lineRule="auto"/>
        <w:ind w:left="720"/>
      </w:pPr>
      <w:r/>
      <w:hyperlink r:id="rId12">
        <w:r>
          <w:rPr>
            <w:color w:val="0000EE"/>
            <w:u w:val="single"/>
          </w:rPr>
          <w:t>https://www.bbc.co.uk/programmes/p0fsltnx</w:t>
        </w:r>
      </w:hyperlink>
      <w:r>
        <w:t xml:space="preserve"> - This BBC Radio 4 series, 'A Year to Change Your Mind' by Dr. Lucy Maddox, offers a month-by-month guide filled with practical advice from a clinical psychologist. Each episode provides insights into human behavior, decision-making, and coping strategies for life's challenges. The series aims to help listeners understand their thoughts and emotions better, offering tools to navigate various life situations. Dr. Maddox's expertise and experience as a therapist inform the content, making it a valuable resource for personal development.</w:t>
      </w:r>
      <w:r/>
    </w:p>
    <w:p>
      <w:pPr>
        <w:pStyle w:val="ListNumber"/>
        <w:spacing w:line="240" w:lineRule="auto"/>
        <w:ind w:left="720"/>
      </w:pPr>
      <w:r/>
      <w:hyperlink r:id="rId14">
        <w:r>
          <w:rPr>
            <w:color w:val="0000EE"/>
            <w:u w:val="single"/>
          </w:rPr>
          <w:t>https://medium.com/change-your-mind/tagged/behavioral-science</w:t>
        </w:r>
      </w:hyperlink>
      <w:r>
        <w:t xml:space="preserve"> - The 'Change Your Mind Change Your Life' Medium publication features articles focused on behavioral science, offering insights into human behavior and psychology. Topics include psychological facts, consumerism, and personal development strategies. The publication aims to provide readers with knowledge to shift their thinking patterns and improve various aspects of their lives. Articles are authored by various contributors, bringing diverse perspectives to the field of behavioral science.</w:t>
      </w:r>
      <w:r/>
    </w:p>
    <w:p>
      <w:pPr>
        <w:pStyle w:val="ListNumber"/>
        <w:spacing w:line="240" w:lineRule="auto"/>
        <w:ind w:left="720"/>
      </w:pPr>
      <w:r/>
      <w:hyperlink r:id="rId15">
        <w:r>
          <w:rPr>
            <w:color w:val="0000EE"/>
            <w:u w:val="single"/>
          </w:rPr>
          <w:t>https://www.imdb.com/title/tt21062540/</w:t>
        </w:r>
      </w:hyperlink>
      <w:r>
        <w:t xml:space="preserve"> - This IMDb page provides information about the 2022 TV mini-series 'How to Change Your Mind.' The series explores the effects of psychedelics on consciousness, addiction, depression, and transcendence. It delves into how these substances can alter perceptions and potentially offer therapeutic benefits. The page includes details about the series' production, cast, and user reviews, offering insights into its reception and impact.</w:t>
      </w:r>
      <w:r/>
    </w:p>
    <w:p>
      <w:pPr>
        <w:pStyle w:val="ListNumber"/>
        <w:spacing w:line="240" w:lineRule="auto"/>
        <w:ind w:left="720"/>
      </w:pPr>
      <w:r/>
      <w:hyperlink r:id="rId13">
        <w:r>
          <w:rPr>
            <w:color w:val="0000EE"/>
            <w:u w:val="single"/>
          </w:rPr>
          <w:t>https://www.newyorker.com/culture/annals-of-inquiry/can-cognitive-behavioral-therapy-change-our-minds</w:t>
        </w:r>
      </w:hyperlink>
      <w:r>
        <w:t xml:space="preserve"> - This article examines the origins and effectiveness of Cognitive Behavioral Therapy (CBT). It discusses how CBT was developed by Aaron Beck, who shifted from psychoanalysis to focus on identifying and challenging negative thought patterns. The piece explores the theoretical foundations of CBT, its applications in treating various mental health conditions, and its impact on understanding and changing thought processes. The article provides a comprehensive overview of CBT's role in mental health treatment.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09303/Christopher-Stevens-Change-Mind-BBC-therapy-series.html?ns_mchannel=rss&amp;ns_campaign=1490&amp;ito=1490" TargetMode="External"/><Relationship Id="rId10" Type="http://schemas.openxmlformats.org/officeDocument/2006/relationships/hyperlink" Target="https://www.bbc.com/future/article/20250124-how-yoga-can-rewire-your-brain-and-improve-your-mental-health" TargetMode="External"/><Relationship Id="rId11" Type="http://schemas.openxmlformats.org/officeDocument/2006/relationships/hyperlink" Target="https://www.bbc.com/future/article/20230912-how-i-hacked-my-brain" TargetMode="External"/><Relationship Id="rId12" Type="http://schemas.openxmlformats.org/officeDocument/2006/relationships/hyperlink" Target="https://www.bbc.co.uk/programmes/p0fsltnx" TargetMode="External"/><Relationship Id="rId13" Type="http://schemas.openxmlformats.org/officeDocument/2006/relationships/hyperlink" Target="https://www.newyorker.com/culture/annals-of-inquiry/can-cognitive-behavioral-therapy-change-our-minds" TargetMode="External"/><Relationship Id="rId14" Type="http://schemas.openxmlformats.org/officeDocument/2006/relationships/hyperlink" Target="https://medium.com/change-your-mind/tagged/behavioral-science" TargetMode="External"/><Relationship Id="rId15" Type="http://schemas.openxmlformats.org/officeDocument/2006/relationships/hyperlink" Target="https://www.imdb.com/title/tt2106254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