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sees rising window fall incidents as safety concerns grow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Emergency services were summoned in the early hours last Friday to Constitution Street in Dundee, following an incident involving a woman who fell from a flat window. The call to police came at around 5am, prompting immediate attention from emergency responders. Once at the scene, paramedics treated the woman, who was subsequently transported to Ninewells Hospital for medical care.</w:t>
      </w:r>
      <w:r/>
    </w:p>
    <w:p>
      <w:r/>
      <w:r>
        <w:t>Authorities have since reported that no criminality has been established regarding her fall. A spokesperson confirmed that the investigation was focused on understanding the circumstances surrounding the incident. However, they also noted that a 38-year-old man had been charged in relation to a separate disturbance at the same location; this matter, according to officials, is unrelated to the woman's fall.</w:t>
      </w:r>
      <w:r/>
    </w:p>
    <w:p>
      <w:r/>
      <w:r>
        <w:t>This incident is reflective of a concerning pattern of such occurrences in Dundee. Just the weekend prior, another woman, aged 31, fell from a window at a multi-storey building on Burnside Street, Lochee, prompting a police response at approximately 5:45 am. Witnesses in that incident reported seeing multiple police vehicles on-site, highlighting the community's concern regarding the safety of residential environments.</w:t>
      </w:r>
      <w:r/>
    </w:p>
    <w:p>
      <w:r/>
      <w:r>
        <w:t>The realm of falls from windows is not isolated, as seen in previous cases within the city. In one incident, a woman in her 50s was found deceased outside a block of flats on Wishart Place, with authorities concluding that the circumstances were not suspicious. Moreover, a man also tragically died from a fall in Stobswell, leading to significant emergency response efforts and community alarm.</w:t>
      </w:r>
      <w:r/>
    </w:p>
    <w:p>
      <w:r/>
      <w:r>
        <w:t>These cases underscore broader safety concerns in urban residential areas and have sparked community discussions about safety measures within flats. As Dundee grapples with these incidents, the ongoing investigations underscore the need for vigilance and possibly revisiting safety protocols in high-rise accommodations.</w:t>
      </w:r>
      <w:r/>
    </w:p>
    <w:p>
      <w:r/>
      <w:r>
        <w:t xml:space="preserve">While the presence of emergency services attests to the immediate response capabilities of local authorities, such recurring events raise questions around the stresses and vulnerabilities faced by residents. The police investigation into the recent occurrences continues, as they seek to assure the public and perhaps prevent future incidents. </w:t>
      </w:r>
      <w:r/>
    </w:p>
    <w:p>
      <w:r/>
      <w:r>
        <w:t xml:space="preserve">With an increasing number of falls reported—it is vital for the community to engage in dialogues regarding mental health support and safety enhancements in residential living. Given the complexities associated with urban living, there may be significant lessons to learn from these occurrences to better safeguard residents against the unfortunate risks of window falls. </w:t>
      </w:r>
      <w:r/>
    </w:p>
    <w:p>
      <w:r/>
      <w:r>
        <w:t xml:space="preserve">As this case develops, officials and community members alike are reminded of the need for compassion and support systems, recognising the challenges that can lead to such tragic incidents in any community.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https://www.thecourier.co.uk/fp/news/5243108/no-criminality-woman-fall-window-constitution-street-dundee/</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https://www.thecourier.co.uk/fp/news/dundee/2962932/dundee-multi-woman-fell-window/</w:t>
        </w:r>
      </w:hyperlink>
      <w:r>
        <w:t xml:space="preserve"> - A 31-year-old woman was taken to hospital after reportedly falling from a window of a Dundee multi on Burnside Street, Lochee. Emergency services responded to concerns raised at around 5:45 am on Saturday. Residents observed multiple police vehicles at the scene, and inquiries are ongoing to determine the circumstances of the incident.</w:t>
      </w:r>
      <w:r/>
    </w:p>
    <w:p>
      <w:pPr>
        <w:pStyle w:val="ListNumber"/>
        <w:spacing w:line="240" w:lineRule="auto"/>
        <w:ind w:left="720"/>
      </w:pPr>
      <w:r/>
      <w:hyperlink r:id="rId12">
        <w:r>
          <w:rPr>
            <w:color w:val="0000EE"/>
            <w:u w:val="single"/>
          </w:rPr>
          <w:t>https://www.bbc.com/news/uk-scotland-tayside-central-36285946</w:t>
        </w:r>
      </w:hyperlink>
      <w:r>
        <w:t xml:space="preserve"> - The death of a woman found outside a block of flats in Dundee is not being treated as suspicious, police have confirmed. The woman, who was understood to be in her 50s, was discovered at Wishart Place after reportedly falling from a flat window. The incident happened shortly before 10:00 on Thursday. Plain-clothed and uniformed police officers remained at the scene of the incident for the remainder of the day.</w:t>
      </w:r>
      <w:r/>
    </w:p>
    <w:p>
      <w:pPr>
        <w:pStyle w:val="ListNumber"/>
        <w:spacing w:line="240" w:lineRule="auto"/>
        <w:ind w:left="720"/>
      </w:pPr>
      <w:r/>
      <w:hyperlink r:id="rId11">
        <w:r>
          <w:rPr>
            <w:color w:val="0000EE"/>
            <w:u w:val="single"/>
          </w:rPr>
          <w:t>https://www.dailyrecord.co.uk/news/scottish-news/woman-rushed-hospital-after-reports-26101355</w:t>
        </w:r>
      </w:hyperlink>
      <w:r>
        <w:t xml:space="preserve"> - A 31-year-old woman was rushed to hospital after reports that she fell from the window of a high-rise flat in Lochee, Dundee. Emergency services responded to a concern for a person call at around 5:45 am on Saturday, January 29. Witnesses reported multiple police vehicles at the scene, and the woman was taken to Ninewells Hospital. Her current condition remains unknown, and inquiries are ongoing.</w:t>
      </w:r>
      <w:r/>
    </w:p>
    <w:p>
      <w:pPr>
        <w:pStyle w:val="ListNumber"/>
        <w:spacing w:line="240" w:lineRule="auto"/>
        <w:ind w:left="720"/>
      </w:pPr>
      <w:r/>
      <w:hyperlink r:id="rId13">
        <w:r>
          <w:rPr>
            <w:color w:val="0000EE"/>
            <w:u w:val="single"/>
          </w:rPr>
          <w:t>https://www.dailyrecord.co.uk/news/scottish-news/man-dies-after-fall-window-27907441</w:t>
        </w:r>
      </w:hyperlink>
      <w:r>
        <w:t xml:space="preserve"> - A man has died after falling from a window in Dundee, prompting a late-night emergency response and the closure of a city street. Police were called to Albert Street in the Stobswell area shortly after 9 pm following reports of an injured man. Despite efforts by bystanders and paramedics, the man was pronounced dead at the scene. Eyewitnesses reported hearing a 'bang' as the man fell, and locals rushed to assist.</w:t>
      </w:r>
      <w:r/>
    </w:p>
    <w:p>
      <w:pPr>
        <w:pStyle w:val="ListNumber"/>
        <w:spacing w:line="240" w:lineRule="auto"/>
        <w:ind w:left="720"/>
      </w:pPr>
      <w:r/>
      <w:hyperlink r:id="rId14">
        <w:r>
          <w:rPr>
            <w:color w:val="0000EE"/>
            <w:u w:val="single"/>
          </w:rPr>
          <w:t>https://www.bbc.co.uk/news/uk-scotland-tayside-central-53767098</w:t>
        </w:r>
      </w:hyperlink>
      <w:r>
        <w:t xml:space="preserve"> - A five-year-old girl has been taken to hospital after falling from a window in Perth. The incident happened in the Tulloch area of the city at about 07:15. A Police Scotland spokeswoman said the girl was taken by ambulance to Ninewells Hospital in Dundee. There is currently no information available on the child's injuries.</w:t>
      </w:r>
      <w:r/>
    </w:p>
    <w:p>
      <w:pPr>
        <w:pStyle w:val="ListNumber"/>
        <w:spacing w:line="240" w:lineRule="auto"/>
        <w:ind w:left="720"/>
      </w:pPr>
      <w:r/>
      <w:hyperlink r:id="rId15">
        <w:r>
          <w:rPr>
            <w:color w:val="0000EE"/>
            <w:u w:val="single"/>
          </w:rPr>
          <w:t>https://www.bbc.com/news/uk-scotland-tayside-central-11903062</w:t>
        </w:r>
      </w:hyperlink>
      <w:r>
        <w:t xml:space="preserve"> - A 39-year-old woman has died after collapsing in the street on her way home from work in Dundee. Tayside Police said the woman was walking with a colleague outside the BT building in the city at about 1700 GMT when she collapsed. A passer-by administered CPR before an ambulance arrived to take the woman to Ninewells Hospital, but she was pronounced dead on arrival. Police said there were no suspicious circumstances surrounding the death.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43108/no-criminality-woman-fall-window-constitution-street-dundee/" TargetMode="External"/><Relationship Id="rId10" Type="http://schemas.openxmlformats.org/officeDocument/2006/relationships/hyperlink" Target="https://www.thecourier.co.uk/fp/news/dundee/2962932/dundee-multi-woman-fell-window/" TargetMode="External"/><Relationship Id="rId11" Type="http://schemas.openxmlformats.org/officeDocument/2006/relationships/hyperlink" Target="https://www.dailyrecord.co.uk/news/scottish-news/woman-rushed-hospital-after-reports-26101355" TargetMode="External"/><Relationship Id="rId12" Type="http://schemas.openxmlformats.org/officeDocument/2006/relationships/hyperlink" Target="https://www.bbc.com/news/uk-scotland-tayside-central-36285946" TargetMode="External"/><Relationship Id="rId13" Type="http://schemas.openxmlformats.org/officeDocument/2006/relationships/hyperlink" Target="https://www.dailyrecord.co.uk/news/scottish-news/man-dies-after-fall-window-27907441" TargetMode="External"/><Relationship Id="rId14" Type="http://schemas.openxmlformats.org/officeDocument/2006/relationships/hyperlink" Target="https://www.bbc.co.uk/news/uk-scotland-tayside-central-53767098" TargetMode="External"/><Relationship Id="rId15" Type="http://schemas.openxmlformats.org/officeDocument/2006/relationships/hyperlink" Target="https://www.bbc.com/news/uk-scotland-tayside-central-1190306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