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Female prison officer jailed for illicit relationship with inmate at HMP Lindholme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female prison officer from Doncaster, Morgan Farr Varney, has been sentenced to ten months in prison after a scandalous affair with an inmate at HMP Lindholme. The relationship, described by Farr Varney herself as one in which she "proper fell in love," was uncovered during a corruption investigation prompted by staff suspicions. Authorities revealed that CCTV surveillance caught her sneaking into a cupboard with the inmate, where they engaged in illicit contact. This behaviour was compounded by the discovery of love letters exchanged between the two, some found in the inmate's cell and others in Farr Varney’s own home.</w:t>
      </w:r>
      <w:r/>
    </w:p>
    <w:p>
      <w:r/>
      <w:r>
        <w:t>The implications of such relationships are profound, as they represent serious breaches of professional ethics. According to Detective Constable Scott Jarvis from South Yorkshire Police's Prison Anti-Corruption Unit, misconduct among prison staff is taken extremely seriously, necessitating thorough investigations to ensure accountability. This case is not isolated; it falls within a troubling pattern that has emerged across UK prisons.</w:t>
      </w:r>
      <w:r/>
    </w:p>
    <w:p>
      <w:r/>
      <w:r>
        <w:t>Another notable case involved Gemma Farr, a prison officer at HMP Dovegate, who was sentenced to 32 months for smuggling steroids and mobile phones into the prison, motivated by her romantic involvement with a convicted killer. Investigators revealed that she had engaged in regular meetings with an associate outside the facility to facilitate this contraband smuggling operation. Such cases underline the ongoing challenges facing prison authorities in maintaining discipline and integrity within their ranks.</w:t>
      </w:r>
      <w:r/>
    </w:p>
    <w:p>
      <w:r/>
      <w:r>
        <w:t>Equally concerning is the case of Olivia Hodgson, a 26-year-old officer at HMP Garth, also sentenced for misconduct after developing a relationship with an inmate serving a life sentence for murder. Hodgson smuggled communications devices into the prison, a violation that highlights the risks involved in crossing professional boundaries. Evidence against her included a birthday card addressed to the inmate, discovered in her possession at home, which further exemplified the lengths to which some officers might go for personal relationships with inmates.</w:t>
      </w:r>
      <w:r/>
    </w:p>
    <w:p>
      <w:r/>
      <w:r>
        <w:t>These incidents collectively speak to a pressing need for stringent oversight within the prison service. The prevalence of such misconduct prompts calls for reforms to ensure that officers can maintain professional boundaries. Prison systems must foster an environment where ethical standards are upheld, safeguarding not only the integrity of the institutions but also the safety and security of both staff and inmates.</w:t>
      </w:r>
      <w:r/>
    </w:p>
    <w:p>
      <w:r/>
      <w:r>
        <w:t>In light of Farr Varney's recent sentencing, experts in prison management advocate for ongoing training regarding professional ethics, as well as increased monitoring of staff interactions with inmates to prevent future lapses in judgement. The rise of these cases illustrates the critical need for vigilance and robust policies to combat corruption and preserve the integrity of the penal system. The consequences of failing to do so are not just legal; they have the potential to compromise the very fabric of rehabilitation and security within prisons.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Paragraphs 4, 5.</w:t>
      </w:r>
      <w:r/>
    </w:p>
    <w:p>
      <w:pPr>
        <w:pStyle w:val="ListNumber"/>
        <w:spacing w:line="240" w:lineRule="auto"/>
        <w:ind w:left="720"/>
      </w:pPr>
      <w:r/>
      <w:r>
        <w:t xml:space="preserve">Paragraph 6. </w:t>
      </w:r>
      <w:r/>
    </w:p>
    <w:p>
      <w:pPr>
        <w:pStyle w:val="ListNumber"/>
        <w:spacing w:line="240" w:lineRule="auto"/>
        <w:ind w:left="720"/>
      </w:pPr>
      <w:r/>
      <w:r>
        <w:t xml:space="preserve">Paragraph 7. </w:t>
      </w:r>
      <w:r/>
    </w:p>
    <w:p>
      <w:pPr>
        <w:pStyle w:val="ListNumber"/>
        <w:spacing w:line="240" w:lineRule="auto"/>
        <w:ind w:left="720"/>
      </w:pPr>
      <w:r/>
      <w:r>
        <w:t>Paragraph 8.</w:t>
      </w:r>
      <w:r/>
    </w:p>
    <w:p>
      <w:pPr>
        <w:pStyle w:val="ListNumber"/>
        <w:spacing w:line="240" w:lineRule="auto"/>
        <w:ind w:left="720"/>
      </w:pPr>
      <w:r/>
      <w:r>
        <w:t xml:space="preserve">Paragraph 9. </w:t>
      </w:r>
      <w:r/>
    </w:p>
    <w:p>
      <w:pPr>
        <w:pStyle w:val="ListNumber"/>
        <w:spacing w:line="240" w:lineRule="auto"/>
        <w:ind w:left="720"/>
      </w:pPr>
      <w:r/>
      <w:r>
        <w:t>Paragraph 10.</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https://www.express.co.uk/news/uk/2054847/prison-officer-jailed-cupboard-fling-inmate-she-fell-love</w:t>
        </w:r>
      </w:hyperlink>
      <w:r>
        <w:t xml:space="preserve"> - Please view link - unable to able to access data</w:t>
      </w:r>
      <w:r/>
    </w:p>
    <w:p>
      <w:pPr>
        <w:pStyle w:val="ListNumber"/>
        <w:spacing w:line="240" w:lineRule="auto"/>
        <w:ind w:left="720"/>
      </w:pPr>
      <w:r/>
      <w:hyperlink r:id="rId11">
        <w:r>
          <w:rPr>
            <w:color w:val="0000EE"/>
            <w:u w:val="single"/>
          </w:rPr>
          <w:t>https://news.sky.com/story/prison-officer-gemma-farr-jailed-after-smuggling-phones-and-steroids-in-her-underwear-11602770</w:t>
        </w:r>
      </w:hyperlink>
      <w:r>
        <w:t xml:space="preserve"> - Gemma Farr, a prison officer at HMP Dovegate, was jailed for 32 months after smuggling phones and steroids into the prison in her underwear. She had been romantically involved with a convicted killer and used her position to facilitate the smuggling operation. Farr's actions were uncovered following an investigation that revealed her regular meetings with an associate outside the prison to exchange contraband. The case highlights the serious consequences of misconduct within the prison service and the importance of maintaining integrity among staff members.</w:t>
      </w:r>
      <w:r/>
    </w:p>
    <w:p>
      <w:pPr>
        <w:pStyle w:val="ListNumber"/>
        <w:spacing w:line="240" w:lineRule="auto"/>
        <w:ind w:left="720"/>
      </w:pPr>
      <w:r/>
      <w:hyperlink r:id="rId12">
        <w:r>
          <w:rPr>
            <w:color w:val="0000EE"/>
            <w:u w:val="single"/>
          </w:rPr>
          <w:t>https://www.bbc.com/news/uk-england-stoke-staffordshire-46810937</w:t>
        </w:r>
      </w:hyperlink>
      <w:r>
        <w:t xml:space="preserve"> - Gemma Farr, a prison officer at HMP Dovegate, was sentenced to 32 months in prison after admitting to smuggling steroids and mobile phones into the facility. Farr had developed a romantic relationship with a convicted killer, leading her to use her position to bring contraband into the prison. The investigation revealed that she met with an associate outside the prison to exchange the illicit items. This case underscores the critical need for vigilance and integrity within the prison system to prevent such breaches of conduct.</w:t>
      </w:r>
      <w:r/>
    </w:p>
    <w:p>
      <w:pPr>
        <w:pStyle w:val="ListNumber"/>
        <w:spacing w:line="240" w:lineRule="auto"/>
        <w:ind w:left="720"/>
      </w:pPr>
      <w:r/>
      <w:hyperlink r:id="rId13">
        <w:r>
          <w:rPr>
            <w:color w:val="0000EE"/>
            <w:u w:val="single"/>
          </w:rPr>
          <w:t>https://www.stokesentinel.co.uk/news/stoke-on-trent-news/prison-officer-34-smuggled-drugs-2410616</w:t>
        </w:r>
      </w:hyperlink>
      <w:r>
        <w:t xml:space="preserve"> - Gemma Farr, a 34-year-old prison officer at HMP Dovegate, was jailed for 32 months after smuggling drugs and mobile phones into the prison. Farr had been romantically involved with a convicted killer and used her position to facilitate the smuggling operation. The investigation revealed that she met with an associate outside the prison to exchange the illicit items. This case highlights the serious consequences of misconduct within the prison service and the importance of maintaining integrity among staff members.</w:t>
      </w:r>
      <w:r/>
    </w:p>
    <w:p>
      <w:pPr>
        <w:pStyle w:val="ListNumber"/>
        <w:spacing w:line="240" w:lineRule="auto"/>
        <w:ind w:left="720"/>
      </w:pPr>
      <w:r/>
      <w:hyperlink r:id="rId14">
        <w:r>
          <w:rPr>
            <w:color w:val="0000EE"/>
            <w:u w:val="single"/>
          </w:rPr>
          <w:t>https://metro.co.uk/2023/07/12/prison-officer-26-who-had-relationship-with-murderer-over-lockdown-is-jailed-19113049/</w:t>
        </w:r>
      </w:hyperlink>
      <w:r>
        <w:t xml:space="preserve"> - Olivia Hodgson, a 26-year-old prison officer at HMP Garth, was sentenced to eight months in prison for misconduct in a public office after developing a relationship with an inmate serving a life sentence for murder. The affair was uncovered when officers found a birthday card with the inmate's fingerprints at Hodgson's home. The investigation revealed that Hodgson had smuggled mobile phones into the prison to communicate with the inmate, using various numbers and chat applications to evade detection. This case highlights the importance of maintaining professional boundaries and integrity within the prison system.</w:t>
      </w:r>
      <w:r/>
    </w:p>
    <w:p>
      <w:pPr>
        <w:pStyle w:val="ListNumber"/>
        <w:spacing w:line="240" w:lineRule="auto"/>
        <w:ind w:left="720"/>
      </w:pPr>
      <w:r/>
      <w:hyperlink r:id="rId15">
        <w:r>
          <w:rPr>
            <w:color w:val="0000EE"/>
            <w:u w:val="single"/>
          </w:rPr>
          <w:t>https://www.walesonline.co.uk/news/uk-news/prison-officer-who-relationship-killer-27304178</w:t>
        </w:r>
      </w:hyperlink>
      <w:r>
        <w:t xml:space="preserve"> - Olivia Hodgson, a 26-year-old prison officer at HMP Garth, was sentenced to eight months in prison for misconduct in a public office after developing a relationship with an inmate serving a life sentence for murder. The affair was uncovered when officers found a birthday card with the inmate's fingerprints at Hodgson's home. The investigation revealed that Hodgson had smuggled mobile phones into the prison to communicate with the inmate, using various numbers and chat applications to evade detection. This case underscores the critical need for vigilance and integrity within the prison system.</w:t>
      </w:r>
      <w:r/>
    </w:p>
    <w:p>
      <w:pPr>
        <w:pStyle w:val="ListNumber"/>
        <w:spacing w:line="240" w:lineRule="auto"/>
        <w:ind w:left="720"/>
      </w:pPr>
      <w:r/>
      <w:hyperlink r:id="rId16">
        <w:r>
          <w:rPr>
            <w:color w:val="0000EE"/>
            <w:u w:val="single"/>
          </w:rPr>
          <w:t>https://www.the-independent.com/news/uk/crime/prison-officer-olivia-hodgson-jailed-b2374059.html</w:t>
        </w:r>
      </w:hyperlink>
      <w:r>
        <w:t xml:space="preserve"> - Olivia Hodgson, a 26-year-old prison officer at HMP Garth, was sentenced to eight months in prison for misconduct in a public office after developing a relationship with an inmate serving a life sentence for murder. The affair was uncovered when officers found a birthday card with the inmate's fingerprints at Hodgson's home. The investigation revealed that Hodgson had smuggled mobile phones into the prison to communicate with the inmate, using various numbers and chat applications to evade detection. This case highlights the serious consequences of misconduct within the prison service and the importance of maintaining integrity among staff members.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4847/prison-officer-jailed-cupboard-fling-inmate-she-fell-love" TargetMode="External"/><Relationship Id="rId11" Type="http://schemas.openxmlformats.org/officeDocument/2006/relationships/hyperlink" Target="https://news.sky.com/story/prison-officer-gemma-farr-jailed-after-smuggling-phones-and-steroids-in-her-underwear-11602770" TargetMode="External"/><Relationship Id="rId12" Type="http://schemas.openxmlformats.org/officeDocument/2006/relationships/hyperlink" Target="https://www.bbc.com/news/uk-england-stoke-staffordshire-46810937" TargetMode="External"/><Relationship Id="rId13" Type="http://schemas.openxmlformats.org/officeDocument/2006/relationships/hyperlink" Target="https://www.stokesentinel.co.uk/news/stoke-on-trent-news/prison-officer-34-smuggled-drugs-2410616" TargetMode="External"/><Relationship Id="rId14" Type="http://schemas.openxmlformats.org/officeDocument/2006/relationships/hyperlink" Target="https://metro.co.uk/2023/07/12/prison-officer-26-who-had-relationship-with-murderer-over-lockdown-is-jailed-19113049/" TargetMode="External"/><Relationship Id="rId15" Type="http://schemas.openxmlformats.org/officeDocument/2006/relationships/hyperlink" Target="https://www.walesonline.co.uk/news/uk-news/prison-officer-who-relationship-killer-27304178" TargetMode="External"/><Relationship Id="rId16" Type="http://schemas.openxmlformats.org/officeDocument/2006/relationships/hyperlink" Target="https://www.the-independent.com/news/uk/crime/prison-officer-olivia-hodgson-jailed-b237405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