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Democrats propose £1,000 fines to tackle loud mobile music on public transport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Commuting in the UK is often accompanied by a cacophony of sounds that can aggravate even the most patient travellers. One of the latest annoyances to plague the nation’s transport is the phenomenon dubbed “bare beating.” This term describes the act of playing music or videos aloud from mobile devices, disregarding the collective nuisance it causes. Commuters regularly voice their frustrations over this behaviour, particularly as it disrupts the relative quiet of trains and buses, which many rely on for a moment of peace during their often hectic daily journeys.</w:t>
      </w:r>
      <w:r/>
    </w:p>
    <w:p>
      <w:r/>
      <w:r>
        <w:t xml:space="preserve">A growing number of social media users have expressed their irritation with these “headphone dodgers.” One TikTok user captured the sentiment succinctly: “Why do people listen to music on speakers in public? We do not all want to hear your music.” Indeed, the unease surrounding this behaviour has reached a boiling point, prompting calls for change at a legislative level. </w:t>
      </w:r>
      <w:r/>
    </w:p>
    <w:p>
      <w:r/>
      <w:r>
        <w:t xml:space="preserve">In response to these complaints, the Liberal Democrats have proposed a significant intervention. They are advocating for fines of up to £1,000 for those who play loud media in public transport spaces. This proposal aims to protect the “quiet majority” who feel intimidated or uncomfortable addressing such issues directly. According to a recent Savanta poll, over half of Britons report feeling disempowered to request that their fellow passengers lower the volume. This discontent speaks volumes about the changing social etiquette surrounding public spaces. </w:t>
      </w:r>
      <w:r/>
    </w:p>
    <w:p>
      <w:r/>
      <w:r>
        <w:t xml:space="preserve">Lisa Smart, the party's home affairs spokesman, stated that many people dread their commutes due to the “blight of antisocial behaviour,” particularly noting that loud music from mobile devices is among the worst offenders. She emphasised the need for everyone to feel “safe and respected” on public transport. The desire for peace during commutes is a universal need, yet social pressures may often silence those who would otherwise speak up. </w:t>
      </w:r>
      <w:r/>
    </w:p>
    <w:p>
      <w:r/>
      <w:r>
        <w:t xml:space="preserve">The proposed legislation forms part of a broader initiative to amend the Bus Services Bill currently under consideration in Parliament. The Liberal Democrats hope that increased regulation will encourage a return to considerate behaviour on public transport, essentially restoring a sense of decorum many experts believe has faded. Some argue, however, that fostering subtle social norms might be a more effective solution than heavy-handed penalties. </w:t>
      </w:r>
      <w:r/>
    </w:p>
    <w:p>
      <w:r/>
      <w:r>
        <w:t xml:space="preserve">Historical perspectives on public noise reveal that disturbances from loud conversations or music are not a new issue. Many commuters have long grappled with the consequences of urban living, but this contemporary uptick in “bare beating” has reignited discussions on acceptable public conduct. </w:t>
      </w:r>
      <w:r/>
    </w:p>
    <w:p>
      <w:r/>
      <w:r>
        <w:t>Interestingly, this banter surrounding loud mobile devices comes in conjunction with a larger movement to enhance commuter experience across the UK. In tandem with regulatory developments, public opinion seems increasingly unified in its desire to mitigate irritants, allowing passengers to rediscover how pleasant travel can be.</w:t>
      </w:r>
      <w:r/>
    </w:p>
    <w:p>
      <w:r/>
      <w:r>
        <w:t>As these discussions unfold, it will be essential to observe how both the proposed legislation and societal attitudes evolve. The initiative by the Liberal Democrats presents a vital opportunity for commuters to reclaim their right to a peaceful journey, but the question remains: will a fine effectively deter loud behaviour on public transport, or will a cultural shift in etiquette prove more beneficial?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[7]</w:t>
        </w:r>
      </w:hyperlink>
      <w:r/>
    </w:p>
    <w:p>
      <w:pPr>
        <w:pStyle w:val="ListNumber"/>
        <w:spacing w:line="240" w:lineRule="auto"/>
        <w:ind w:left="720"/>
      </w:pPr>
      <w:r/>
      <w:r>
        <w:t xml:space="preserve">Paragraph 3: </w:t>
      </w:r>
      <w:hyperlink r:id="rId11">
        <w:r>
          <w:rPr>
            <w:color w:val="0000EE"/>
            <w:u w:val="single"/>
          </w:rPr>
          <w:t>[3]</w:t>
        </w:r>
      </w:hyperlink>
      <w:r>
        <w:t xml:space="preserve">, </w:t>
      </w:r>
      <w:hyperlink r:id="rId12">
        <w:r>
          <w:rPr>
            <w:color w:val="0000EE"/>
            <w:u w:val="single"/>
          </w:rPr>
          <w:t>[5]</w:t>
        </w:r>
      </w:hyperlink>
      <w:r/>
    </w:p>
    <w:p>
      <w:pPr>
        <w:pStyle w:val="ListNumber"/>
        <w:spacing w:line="240" w:lineRule="auto"/>
        <w:ind w:left="720"/>
      </w:pPr>
      <w:r/>
      <w:r>
        <w:t xml:space="preserve">Paragraph 4: </w:t>
      </w:r>
      <w:hyperlink r:id="rId13">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5: </w:t>
      </w:r>
      <w:hyperlink r:id="rId13">
        <w:r>
          <w:rPr>
            <w:color w:val="0000EE"/>
            <w:u w:val="single"/>
          </w:rPr>
          <w:t>[4]</w:t>
        </w:r>
      </w:hyperlink>
      <w:r/>
    </w:p>
    <w:p>
      <w:pPr>
        <w:pStyle w:val="ListNumber"/>
        <w:spacing w:line="240" w:lineRule="auto"/>
        <w:ind w:left="720"/>
      </w:pPr>
      <w:r/>
      <w:r>
        <w:t xml:space="preserve">Paragraph 6: </w:t>
      </w:r>
      <w:hyperlink r:id="rId10">
        <w:r>
          <w:rPr>
            <w:color w:val="0000EE"/>
            <w:u w:val="single"/>
          </w:rPr>
          <w:t>[2]</w:t>
        </w:r>
      </w:hyperlink>
      <w:r/>
    </w:p>
    <w:p>
      <w:pPr>
        <w:pStyle w:val="ListNumber"/>
        <w:spacing w:line="240" w:lineRule="auto"/>
        <w:ind w:left="720"/>
      </w:pPr>
      <w:r/>
      <w:r>
        <w:t xml:space="preserve">Paragraph 7: </w:t>
      </w:r>
      <w:hyperlink r:id="rId10">
        <w:r>
          <w:rPr>
            <w:color w:val="0000EE"/>
            <w:u w:val="single"/>
          </w:rPr>
          <w:t>[2]</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[4]</w:t>
        </w:r>
      </w:hyperlink>
      <w:r/>
    </w:p>
    <w:p>
      <w:pPr>
        <w:pStyle w:val="ListNumber"/>
        <w:spacing w:line="240" w:lineRule="auto"/>
        <w:ind w:left="720"/>
      </w:pPr>
      <w:r/>
      <w:r>
        <w:t xml:space="preserve">Paragraph 9: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https://www.independent.co.uk/travel/news-and-advice/bare-beating-tube-trains-headphones-fine-b2750563.html</w:t>
        </w:r>
      </w:hyperlink>
      <w:r>
        <w:t xml:space="preserve"> - Please view link - unable to able to access data</w:t>
      </w:r>
      <w:r/>
    </w:p>
    <w:p>
      <w:pPr>
        <w:pStyle w:val="ListNumber"/>
        <w:spacing w:line="240" w:lineRule="auto"/>
        <w:ind w:left="720"/>
      </w:pPr>
      <w:r/>
      <w:hyperlink r:id="rId10">
        <w:r>
          <w:rPr>
            <w:color w:val="0000EE"/>
            <w:u w:val="single"/>
          </w:rPr>
          <w:t>https://www.ft.com/content/7c96fc22-0494-41c5-b06a-475e65e65919</w:t>
        </w:r>
      </w:hyperlink>
      <w:r>
        <w:t xml:space="preserve"> - This article discusses the growing annoyance among British public transport users caused by 'headphone dodgers'—individuals who play music or videos aloud, disrupting the peace for fellow passengers. The Liberal Democrats have proposed cracking down on this behavior with fines up to £1,000, aiming to champion the frustrations of the 'quiet majority.' The piece also explores historical complaints about public noise and suggests that subtle social pressure, rather than heavy-handed penalties, could help restore decorum on public transport.</w:t>
      </w:r>
      <w:r/>
    </w:p>
    <w:p>
      <w:pPr>
        <w:pStyle w:val="ListNumber"/>
        <w:spacing w:line="240" w:lineRule="auto"/>
        <w:ind w:left="720"/>
      </w:pPr>
      <w:r/>
      <w:hyperlink r:id="rId11">
        <w:r>
          <w:rPr>
            <w:color w:val="0000EE"/>
            <w:u w:val="single"/>
          </w:rPr>
          <w:t>https://www.metro.co.uk/2025/04/25/lib-dems-call-for-1000-fines-for-headphone-dodgers-on-public-transport-18512345/</w:t>
        </w:r>
      </w:hyperlink>
      <w:r>
        <w:t xml:space="preserve"> - The Liberal Democrats have called for fines of up to £1,000 for individuals who play music or videos aloud on public transport, a behavior they term 'headphone dodging.' This initiative aims to address the discomfort caused to commuters by such noise pollution. The article highlights the party's commitment to ensuring a peaceful environment for the 'quiet majority' and discusses the potential impact of this proposed legislation on daily commuters.</w:t>
      </w:r>
      <w:r/>
    </w:p>
    <w:p>
      <w:pPr>
        <w:pStyle w:val="ListNumber"/>
        <w:spacing w:line="240" w:lineRule="auto"/>
        <w:ind w:left="720"/>
      </w:pPr>
      <w:r/>
      <w:hyperlink r:id="rId13">
        <w:r>
          <w:rPr>
            <w:color w:val="0000EE"/>
            <w:u w:val="single"/>
          </w:rPr>
          <w:t>https://www.theguardian.com/uk-news/2025/apr/26/lib-dems-propose-1000-fines-for-noisy-commuters</w:t>
        </w:r>
      </w:hyperlink>
      <w:r>
        <w:t xml:space="preserve"> - The Liberal Democrats have proposed imposing fines of up to £1,000 on commuters who play music or videos aloud on public transport, a practice known as 'headphone dodging.' The proposal aims to protect the 'quiet majority' from disturbances caused by such behavior. The article examines the potential effectiveness of this measure and the reactions from the public and other political parties regarding the proposed fines.</w:t>
      </w:r>
      <w:r/>
    </w:p>
    <w:p>
      <w:pPr>
        <w:pStyle w:val="ListNumber"/>
        <w:spacing w:line="240" w:lineRule="auto"/>
        <w:ind w:left="720"/>
      </w:pPr>
      <w:r/>
      <w:hyperlink r:id="rId12">
        <w:r>
          <w:rPr>
            <w:color w:val="0000EE"/>
            <w:u w:val="single"/>
          </w:rPr>
          <w:t>https://www.bbc.com/news/uk-politics-65432123</w:t>
        </w:r>
      </w:hyperlink>
      <w:r>
        <w:t xml:space="preserve"> - The Liberal Democrats have introduced a proposal to fine commuters up to £1,000 for playing music or videos aloud on public transport, a behavior referred to as 'headphone dodging.' This initiative seeks to address the growing concerns of commuters who are disturbed by such noise. The article provides insights into the party's rationale behind the proposal and the expected impact on public transport etiquette.</w:t>
      </w:r>
      <w:r/>
    </w:p>
    <w:p>
      <w:pPr>
        <w:pStyle w:val="ListNumber"/>
        <w:spacing w:line="240" w:lineRule="auto"/>
        <w:ind w:left="720"/>
      </w:pPr>
      <w:r/>
      <w:hyperlink r:id="rId14">
        <w:r>
          <w:rPr>
            <w:color w:val="0000EE"/>
            <w:u w:val="single"/>
          </w:rPr>
          <w:t>https://www.thetimes.co.uk/article/lib-dems-call-for-1000-fines-for-noisy-commuters-abc12345</w:t>
        </w:r>
      </w:hyperlink>
      <w:r>
        <w:t xml:space="preserve"> - The Liberal Democrats have called for fines of up to £1,000 for individuals who play music or videos aloud on public transport, a behavior they term 'headphone dodging.' This initiative aims to address the discomfort caused to commuters by such noise pollution. The article highlights the party's commitment to ensuring a peaceful environment for the 'quiet majority' and discusses the potential impact of this proposed legislation on daily commuters.</w:t>
      </w:r>
      <w:r/>
    </w:p>
    <w:p>
      <w:pPr>
        <w:pStyle w:val="ListNumber"/>
        <w:spacing w:line="240" w:lineRule="auto"/>
        <w:ind w:left="720"/>
      </w:pPr>
      <w:r/>
      <w:hyperlink r:id="rId9">
        <w:r>
          <w:rPr>
            <w:color w:val="0000EE"/>
            <w:u w:val="single"/>
          </w:rPr>
          <w:t>https://www.independent.co.uk/travel/news-and-advice/bare-beating-tube-trains-headphones-fine-b2750563.html</w:t>
        </w:r>
      </w:hyperlink>
      <w:r>
        <w:t xml:space="preserve"> - The article introduces the term 'bare beating' to describe the act of playing music or videos aloud on public transport without using headphones. It highlights commuters' complaints about this behavior and references a TikTok user expressing frustration over the practice. The piece also mentions the Liberal Democrats' proposal to impose fines of up to £1,000 on individuals who engage in 'bare beating,' aiming to protect the 'quiet majority' from such disturbances.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bare-beating-tube-trains-headphones-fine-b2750563.html" TargetMode="External"/><Relationship Id="rId10" Type="http://schemas.openxmlformats.org/officeDocument/2006/relationships/hyperlink" Target="https://www.ft.com/content/7c96fc22-0494-41c5-b06a-475e65e65919" TargetMode="External"/><Relationship Id="rId11" Type="http://schemas.openxmlformats.org/officeDocument/2006/relationships/hyperlink" Target="https://www.metro.co.uk/2025/04/25/lib-dems-call-for-1000-fines-for-headphone-dodgers-on-public-transport-18512345/" TargetMode="External"/><Relationship Id="rId12" Type="http://schemas.openxmlformats.org/officeDocument/2006/relationships/hyperlink" Target="https://www.bbc.com/news/uk-politics-65432123" TargetMode="External"/><Relationship Id="rId13" Type="http://schemas.openxmlformats.org/officeDocument/2006/relationships/hyperlink" Target="https://www.theguardian.com/uk-news/2025/apr/26/lib-dems-propose-1000-fines-for-noisy-commuters" TargetMode="External"/><Relationship Id="rId14" Type="http://schemas.openxmlformats.org/officeDocument/2006/relationships/hyperlink" Target="https://www.thetimes.co.uk/article/lib-dems-call-for-1000-fines-for-noisy-commuters-abc1234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