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QR code stickers link UK cannabis sales to organised crime and rising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While walking through Burton upon Trent, Steve stumbled upon eye-catching QR code stickers plastered on public bins and lamp posts. Bearing a vibrant green cannabis leaf and the enticing message "get your delivery," these stickers intrigue those looking for alternatives to traditional drug procurement. A former prison officer seeking relief from severe pain, Steve felt reluctant to approach street dealers and opted instead to scan a code that led him to a professional-looking website, complete with customer reviews and promises of next-day delivery.</w:t>
      </w:r>
      <w:r/>
    </w:p>
    <w:p>
      <w:r/>
      <w:r>
        <w:t>Such stickers have proliferated across the UK, surfacing in cities like Birmingham, Glasgow, and London, as well as smaller towns such as Shrewsbury and Droitwich. Alarmingly, many of these stickers have appeared in close proximity to schools, universities, and even police stations, raising concerns about their potential impact on local youth and community safety.</w:t>
      </w:r>
      <w:r/>
    </w:p>
    <w:p>
      <w:r/>
      <w:r>
        <w:t>An investigation by Sky News uncovered a hidden underbelly connected to this trend. The operation appears to involve a network of Lithuanian nationals whose addresses link back to a small area of East London. Some individuals associated with the stickers have links to serious criminal activities back in Lithuania, including kidnapping and torture. Transaction analysis using publicly available tools revealed that significant monetary flows—from various payment methods—are associated with the online sales, with one cryptocurrency wallet receiving an estimated $109,000 by mid-March; however, the actual figures are likely even higher.</w:t>
      </w:r>
      <w:r/>
    </w:p>
    <w:p>
      <w:r/>
      <w:r>
        <w:t>Steve’s experience is echoed by others like Ben, a student who stumbled upon the QR code while at the University of York. Driven by genuine curiosity about the ease of procurement, he ordered a £10 pre-rolled joint, delivered in branded packaging that he described as "clean and professional." However, this initial thrill was short-lived; for personal reasons linked to his mental health, he decided not to purchase again.</w:t>
      </w:r>
      <w:r/>
    </w:p>
    <w:p>
      <w:r/>
      <w:r>
        <w:t>Beyond the appeal of convenience, experts are sounding the alarm about the potentially dangerous nature of these products. Dr Simon Erridge from the Curaleaf Clinic warns that individuals like Steve and Ben are engaging in risky behaviour likened to "playing Russian roulette." His clinic conducted research revealing alarming contamination rates among illegal cannabis products, with many samples failing to contain any compounds derived from the cannabis plant and others rife with harmful substances.</w:t>
      </w:r>
      <w:r/>
    </w:p>
    <w:p>
      <w:r/>
      <w:r>
        <w:t xml:space="preserve">As public attention shifts towards these developments, local authorities have begun to respond. Police across various regions are aware of the stickers and some have attempted to track down those behind them. The situation escalated in November 2024 when authorities made an arrest in Shrewsbury but, broadly speaking, law enforcement is struggling to keep pace with the rapid evolution of these online drug distribution tactics. Police responses typically include advice against scanning the QR codes and efforts to remove the stickers, but the anonymity of the internet complicates the matter. </w:t>
      </w:r>
      <w:r/>
    </w:p>
    <w:p>
      <w:r/>
      <w:r>
        <w:t>In a climate where online cannabis purchasing is on the rise, particularly among younger adults, authorities are concerned about the implications for public health and safety. National Crime Agency spokespersons have noted that many organised crime groups now utilise social media and advanced communication platforms to market illicit products, which complicates efforts to combat drug trafficking.</w:t>
      </w:r>
      <w:r/>
    </w:p>
    <w:p>
      <w:r/>
      <w:r>
        <w:t>Despite criminal penalties associated with drug possession and supply—ranging from fines to potentially fourteen years in prison—many individuals continue to take risks, viewing online purchasing as a safer alternative to street transactions. As one user expressed, policing might be more lenient on minor infractions, leading to a pervasive belief that they can evade consequences. While the fears of rampant drug misuse loom large in communities, experts contend that both consumers and law enforcement alike are entering uncharted territory in the quest to manage the burgeoning online drug market.</w:t>
      </w:r>
      <w:r/>
    </w:p>
    <w:p>
      <w:r/>
      <w:r>
        <w:t xml:space="preserve">The implications are stark: as the boundaries between legitimate commerce and illicit drug sales blur, the systems established to safeguard public welfare find themselves increasingly challenged by the clever deployment of technology. The QR code stickers, no longer mere oddities but symbols of a concerning trend, pave a dangerous path into a future where accessibility outpaces regulation in the realm of substance use.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5-6, 8</w:t>
      </w:r>
      <w:r/>
    </w:p>
    <w:p>
      <w:pPr>
        <w:pStyle w:val="ListNumber"/>
        <w:spacing w:line="240" w:lineRule="auto"/>
        <w:ind w:left="720"/>
      </w:pPr>
      <w:r/>
      <w:r>
        <w:t>Paragraphs 3-4</w:t>
      </w:r>
      <w:r/>
    </w:p>
    <w:p>
      <w:pPr>
        <w:pStyle w:val="ListNumber"/>
        <w:spacing w:line="240" w:lineRule="auto"/>
        <w:ind w:left="720"/>
      </w:pPr>
      <w:r/>
      <w:r>
        <w:t>Paragraphs 4, 6</w:t>
      </w:r>
      <w:r/>
    </w:p>
    <w:p>
      <w:pPr>
        <w:pStyle w:val="ListNumber"/>
        <w:spacing w:line="240" w:lineRule="auto"/>
        <w:ind w:left="720"/>
      </w:pPr>
      <w:r/>
      <w:r>
        <w:t>Paragraph 5</w:t>
      </w:r>
      <w:r/>
    </w:p>
    <w:p>
      <w:pPr>
        <w:pStyle w:val="ListNumber"/>
        <w:spacing w:line="240" w:lineRule="auto"/>
        <w:ind w:left="720"/>
      </w:pPr>
      <w:r/>
      <w:r>
        <w:t>Paragraphs 5-6</w:t>
      </w:r>
      <w:r/>
    </w:p>
    <w:p>
      <w:pPr>
        <w:pStyle w:val="ListNumber"/>
        <w:spacing w:line="240" w:lineRule="auto"/>
        <w:ind w:left="720"/>
      </w:pPr>
      <w:r/>
      <w:r>
        <w:t>Paragraph 6</w:t>
      </w:r>
      <w:r/>
    </w:p>
    <w:p>
      <w:pPr>
        <w:pStyle w:val="ListNumber"/>
        <w:spacing w:line="240" w:lineRule="auto"/>
        <w:ind w:left="720"/>
      </w:pPr>
      <w:r/>
      <w:r>
        <w:t>Paragraphs 7-8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https://www.thisisthecoast.co.uk/news/video/the-online-drug-trade-behind-qr-code-stickers-plastered-on-streets-across-the-uk/</w:t>
        </w:r>
      </w:hyperlink>
      <w:r>
        <w:t xml:space="preserve"> - Please view link - unable to able to access data</w:t>
      </w:r>
      <w:r/>
    </w:p>
    <w:p>
      <w:pPr>
        <w:pStyle w:val="ListNumber"/>
        <w:spacing w:line="240" w:lineRule="auto"/>
        <w:ind w:left="720"/>
      </w:pPr>
      <w:r/>
      <w:hyperlink r:id="rId11">
        <w:r>
          <w:rPr>
            <w:color w:val="0000EE"/>
            <w:u w:val="single"/>
          </w:rPr>
          <w:t>https://www.lynnnews.co.uk/news/mystery-surrounds-barcodes-around-town-which-appear-to-link-9343853/</w:t>
        </w:r>
      </w:hyperlink>
      <w:r>
        <w:t xml:space="preserve"> - In December 2023, QR code stickers featuring a golden marijuana leaf and the words 'get your delivery' were discovered on lampposts and bins in King's Lynn, Norfolk. Scanning these codes led to a website offering cannabis products. Local authorities, including Norfolk Police, were investigating the matter, urging the public not to scan the codes due to potential risks. Similar incidents have been reported in other UK towns, raising concerns about the use of QR codes for illicit drug sales.</w:t>
      </w:r>
      <w:r/>
    </w:p>
    <w:p>
      <w:pPr>
        <w:pStyle w:val="ListNumber"/>
        <w:spacing w:line="240" w:lineRule="auto"/>
        <w:ind w:left="720"/>
      </w:pPr>
      <w:r/>
      <w:hyperlink r:id="rId12">
        <w:r>
          <w:rPr>
            <w:color w:val="0000EE"/>
            <w:u w:val="single"/>
          </w:rPr>
          <w:t>https://www.expressandstar.com/news/local-hubs/birmingham/sutton-coldfield/2024/01/21/qr-code-stickers-advertising-sale-of-cannabis-spotted-around-town-centre/</w:t>
        </w:r>
      </w:hyperlink>
      <w:r>
        <w:t xml:space="preserve"> - In January 2024, black and gold stickers with QR codes promoting cannabis sales appeared around Sutton Coldfield, Birmingham. The stickers, featuring a cannabis leaf and the slogan 'get your delivery', were found near schools and a police station. Councillor David Pears expressed concern over the proximity to educational institutions and the potential for increased drug activity. Police were alerted and advised the public to avoid scanning the QR codes.</w:t>
      </w:r>
      <w:r/>
    </w:p>
    <w:p>
      <w:pPr>
        <w:pStyle w:val="ListNumber"/>
        <w:spacing w:line="240" w:lineRule="auto"/>
        <w:ind w:left="720"/>
      </w:pPr>
      <w:r/>
      <w:hyperlink r:id="rId13">
        <w:r>
          <w:rPr>
            <w:color w:val="0000EE"/>
            <w:u w:val="single"/>
          </w:rPr>
          <w:t>https://www.shropshirelive.com/news/2024/11/19/man-arrested-after-qr-code-stickers-promoting-drug-sales-appear-in-shrewsbury/</w:t>
        </w:r>
      </w:hyperlink>
      <w:r>
        <w:t xml:space="preserve"> - In November 2024, QR code stickers advertising online drug sales were found in Shrewsbury, Shropshire. A 38-year-old man was arrested on suspicion of being involved in the supply of Class B drugs and criminal damage related to the stickers. The investigation followed multiple reports from the public, highlighting the use of QR codes for illicit drug distribution in the area.</w:t>
      </w:r>
      <w:r/>
    </w:p>
    <w:p>
      <w:pPr>
        <w:pStyle w:val="ListNumber"/>
        <w:spacing w:line="240" w:lineRule="auto"/>
        <w:ind w:left="720"/>
      </w:pPr>
      <w:r/>
      <w:hyperlink r:id="rId14">
        <w:r>
          <w:rPr>
            <w:color w:val="0000EE"/>
            <w:u w:val="single"/>
          </w:rPr>
          <w:t>https://www.itv.com/news/tyne-tees/2024-02-22/cannabis-leaf-delivery-stickers-probed-by-police</w:t>
        </w:r>
      </w:hyperlink>
      <w:r>
        <w:t xml:space="preserve"> - In February 2024, QR code stickers with a cannabis leaf and the words 'get your delivery' appeared in Darlington and Middlesbrough, North East England. Police received reports about the stickers and the associated websites, prompting investigations to identify those responsible. Authorities advised the public not to scan the QR codes and to report any information related to drug activity.</w:t>
      </w:r>
      <w:r/>
    </w:p>
    <w:p>
      <w:pPr>
        <w:pStyle w:val="ListNumber"/>
        <w:spacing w:line="240" w:lineRule="auto"/>
        <w:ind w:left="720"/>
      </w:pPr>
      <w:r/>
      <w:hyperlink r:id="rId15">
        <w:r>
          <w:rPr>
            <w:color w:val="0000EE"/>
            <w:u w:val="single"/>
          </w:rPr>
          <w:t>https://www.derbyshiretimes.co.uk/news/crime/stickers-offering-cannabis-delivery-appear-across-chesterfield-town-centre-4645015</w:t>
        </w:r>
      </w:hyperlink>
      <w:r>
        <w:t xml:space="preserve"> - In May 2024, QR code stickers advertising cannabis delivery services were spotted in Chesterfield town centre, Derbyshire. A member of the public reported the issue after scanning a code that led to a website offering cannabis products. Derbyshire Police acknowledged the reports and stated they would remove the stickers during patrols in the town centre.</w:t>
      </w:r>
      <w:r/>
    </w:p>
    <w:p>
      <w:pPr>
        <w:pStyle w:val="ListNumber"/>
        <w:spacing w:line="240" w:lineRule="auto"/>
        <w:ind w:left="720"/>
      </w:pPr>
      <w:r/>
      <w:hyperlink r:id="rId16">
        <w:r>
          <w:rPr>
            <w:color w:val="0000EE"/>
            <w:u w:val="single"/>
          </w:rPr>
          <w:t>https://www.standard.co.uk/news/crime/londoners-qr-codes-advertising-cannabis-police-b1178246.html</w:t>
        </w:r>
      </w:hyperlink>
      <w:r>
        <w:t xml:space="preserve"> - In August 2024, London police warned residents against scanning QR codes advertising cannabis websites. The codes, found on lampposts, bus stops, and in public toilets, directed users to sites claiming to sell cannabis and related products. Authorities advised the public to avoid scanning the codes and to report any sightings to the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isisthecoast.co.uk/news/video/the-online-drug-trade-behind-qr-code-stickers-plastered-on-streets-across-the-uk/" TargetMode="External"/><Relationship Id="rId11" Type="http://schemas.openxmlformats.org/officeDocument/2006/relationships/hyperlink" Target="https://www.lynnnews.co.uk/news/mystery-surrounds-barcodes-around-town-which-appear-to-link-9343853/" TargetMode="External"/><Relationship Id="rId12" Type="http://schemas.openxmlformats.org/officeDocument/2006/relationships/hyperlink" Target="https://www.expressandstar.com/news/local-hubs/birmingham/sutton-coldfield/2024/01/21/qr-code-stickers-advertising-sale-of-cannabis-spotted-around-town-centre/" TargetMode="External"/><Relationship Id="rId13" Type="http://schemas.openxmlformats.org/officeDocument/2006/relationships/hyperlink" Target="https://www.shropshirelive.com/news/2024/11/19/man-arrested-after-qr-code-stickers-promoting-drug-sales-appear-in-shrewsbury/" TargetMode="External"/><Relationship Id="rId14" Type="http://schemas.openxmlformats.org/officeDocument/2006/relationships/hyperlink" Target="https://www.itv.com/news/tyne-tees/2024-02-22/cannabis-leaf-delivery-stickers-probed-by-police" TargetMode="External"/><Relationship Id="rId15" Type="http://schemas.openxmlformats.org/officeDocument/2006/relationships/hyperlink" Target="https://www.derbyshiretimes.co.uk/news/crime/stickers-offering-cannabis-delivery-appear-across-chesterfield-town-centre-4645015" TargetMode="External"/><Relationship Id="rId16" Type="http://schemas.openxmlformats.org/officeDocument/2006/relationships/hyperlink" Target="https://www.standard.co.uk/news/crime/londoners-qr-codes-advertising-cannabis-police-b11782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