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Baxter Dury loses driving licence after BBC Jeremy Vine films mobile phone use behind wheel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Musician Baxter Dury, son of the legendary punk icon Ian Dury, recently faced a setback after he lost his driving licence following an incident captured by BBC presenter Jeremy Vine. Dury, 53, was filmed using his phone while driving, a moment he reluctantly acknowledged as he returned home from a studio session in West London. Speaking candidly on BBC 6 Music, he lamented, “This is a tragic story, but I drove there for the first half [of making the record] and then lost my licence.” Dury’s admission reflects the ongoing issue of distracted driving, a concern that Vine, known for his advocacy on road safety, takes very seriously.</w:t>
      </w:r>
      <w:r/>
    </w:p>
    <w:p>
      <w:r/>
      <w:r>
        <w:t xml:space="preserve">Vine, who has a reputation for documenting and reporting unsafe driving practices during his cycling commutes, described the situation as “unfortunate” but expressed his admiration for Baxter's father's music. He reiterated the gravity of the issue at hand, noting that mobile phone usage while driving has become a significant problem in London, particularly in affluent areas. “We have 1700 road deaths a year,” Vine stated, underscoring the urgent need for awareness and caution on the roads. </w:t>
      </w:r>
      <w:r/>
    </w:p>
    <w:p>
      <w:r/>
      <w:r>
        <w:t>Further emphasizing this point, Vine has spent years capturing footage of reckless driving manoeuvres, using his platform to shed light on the risks faced by cyclists and pedestrians alike. Despite the disturbing reactions he has received, including threats and accusations of targeting motorists, Vine has remained committed to his campaign for safer streets. He announced in April that he would stop posting videos, citing the relentless trolling he endured for his activism, yet he continues to document traffic violations privately, maintaining his focus on promoting safety.</w:t>
      </w:r>
      <w:r/>
    </w:p>
    <w:p>
      <w:r/>
      <w:r>
        <w:t>Baxter Dury is currently promoting his newest album, "Allbarone," a work that echoes his father's influence while showcasing his unique musical evolution. Critics have praised his sharp social commentary and distinctive blend of sounds, drawing parallels with artists like Leonard Cohen and Serge Gainsbourg. This musical backdrop adds an intriguing layer to Baxter's personal narrative, highlighting the challenges he faces both as a musician and as an individual navigating modern life's distractions.</w:t>
      </w:r>
      <w:r/>
    </w:p>
    <w:p>
      <w:r/>
      <w:r>
        <w:t>The discourse surrounding road safety is particularly relevant as urban cycling continues to surge. Recent statistics indicate that cycling now constitutes over half of the traffic in London during peak times, a significant rise from prior years. Despite the growing presence of cyclists, the plight of these road users remains precarious, as evidenced by Vine’s ongoing critique of errant drivers. He noted that a collaborative understanding between cyclists and motorists is essential to foster a safer environment for all.</w:t>
      </w:r>
      <w:r/>
    </w:p>
    <w:p>
      <w:r/>
      <w:r>
        <w:t>With this context, Baxter Dury's experience not only sheds light on personal accountability but also serves as a broader commentary on the societal pressures and distractions that influence driving behaviour in today's fast-paced world. As both a musician whose career is steeped in his father’s legacy and a driver learning from a public misstep, Dury embodies the dual trajectories of navigating personal responsibility and engaging with the collective call for safer roads.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https://www.dailymail.co.uk/news/article-14712289/Ian-Durys-musician-son-Baxter-reveals-lost-licence-Jeremy-Vine-filmed-using-mobile-phone-driving.html?ns_mchannel=rss&amp;ns_campaign=1490&amp;ito=1490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https://metro.co.uk/2023/10/25/jeremy-vine-jason-donovan-bus-video-twitter-19717388/</w:t>
        </w:r>
      </w:hyperlink>
      <w:r>
        <w:t xml:space="preserve"> - In October 2023, BBC presenter Jeremy Vine captured a near-miss involving actor Jason Donovan and a London bus while cycling. The incident occurred on Oxford Street, where a bus narrowly passed Donovan after he recognized Vine. Vine, known for documenting road safety issues, expressed concern over the close encounter, highlighting the dangers cyclists face in urban environments. The video garnered significant attention, emphasizing the importance of vigilance among both cyclists and motorists.</w:t>
      </w:r>
      <w:r/>
    </w:p>
    <w:p>
      <w:pPr>
        <w:pStyle w:val="ListNumber"/>
        <w:spacing w:line="240" w:lineRule="auto"/>
        <w:ind w:left="720"/>
      </w:pPr>
      <w:r/>
      <w:hyperlink r:id="rId11">
        <w:r>
          <w:rPr>
            <w:color w:val="0000EE"/>
            <w:u w:val="single"/>
          </w:rPr>
          <w:t>https://road.cc/content/news/cycling-live-blog-27-june-2024-309079</w:t>
        </w:r>
      </w:hyperlink>
      <w:r>
        <w:t xml:space="preserve"> - In June 2024, BBC presenter Jeremy Vine and Radio 1 DJ Greg James discussed cycling safety during a ride. Vine recounted an incident where a van driver reversed into James, nearly causing a collision. Vine criticized the driver's actions, emphasizing the need for heightened awareness and responsibility on the roads. The conversation underscored the challenges cyclists face and the importance of mutual respect between cyclists and motorists to ensure safety.</w:t>
      </w:r>
      <w:r/>
    </w:p>
    <w:p>
      <w:pPr>
        <w:pStyle w:val="ListNumber"/>
        <w:spacing w:line="240" w:lineRule="auto"/>
        <w:ind w:left="720"/>
      </w:pPr>
      <w:r/>
      <w:hyperlink r:id="rId12">
        <w:r>
          <w:rPr>
            <w:color w:val="0000EE"/>
            <w:u w:val="single"/>
          </w:rPr>
          <w:t>https://weekinsound.com/2023/11/17/week-of-17-nov-2023/comment-page-1/</w:t>
        </w:r>
      </w:hyperlink>
      <w:r>
        <w:t xml:space="preserve"> - In November 2023, the Week in Sound blog highlighted the release of Baxter Dury's album 'The Night Chancers.' The review praised Dury's unique musical style, blending elements of Leonard Cohen, Serge Gainsbourg, and electronic influences. The album was noted for its wry character studies and sharp observations, solidifying Dury's reputation as a distinctive voice in contemporary music. The review also referenced his earlier work, emphasizing his consistent artistic evolution.</w:t>
      </w:r>
      <w:r/>
    </w:p>
    <w:p>
      <w:pPr>
        <w:pStyle w:val="ListNumber"/>
        <w:spacing w:line="240" w:lineRule="auto"/>
        <w:ind w:left="720"/>
      </w:pPr>
      <w:r/>
      <w:hyperlink r:id="rId13">
        <w:r>
          <w:rPr>
            <w:color w:val="0000EE"/>
            <w:u w:val="single"/>
          </w:rPr>
          <w:t>https://road.cc/content/news/cycling-live-blog-29-december-2023-305873</w:t>
        </w:r>
      </w:hyperlink>
      <w:r>
        <w:t xml:space="preserve"> - In December 2023, BBC presenter Jeremy Vine commented on a video released by West Midlands Police showing a driver colliding with a cyclist. Vine criticized individuals blaming the cyclist for the incident, emphasizing the driver's responsibility. He stated that if anyone believes the cyclist was at fault, they should surrender their driving license. The incident highlighted ongoing issues with driver behavior and the importance of accountability on the roads.</w:t>
      </w:r>
      <w:r/>
    </w:p>
    <w:p>
      <w:pPr>
        <w:pStyle w:val="ListNumber"/>
        <w:spacing w:line="240" w:lineRule="auto"/>
        <w:ind w:left="720"/>
      </w:pPr>
      <w:r/>
      <w:hyperlink r:id="rId14">
        <w:r>
          <w:rPr>
            <w:color w:val="0000EE"/>
            <w:u w:val="single"/>
          </w:rPr>
          <w:t>https://road.cc/content/news/cycling-live-blog-2-january-2025-311903</w:t>
        </w:r>
      </w:hyperlink>
      <w:r>
        <w:t xml:space="preserve"> - In January 2025, BBC presenter Jeremy Vine shared a video capturing a van driver turning across a cycle lane, nearly causing an accident. Vine expressed his frustration over such incidents, emphasizing the need for drivers to be more aware of cyclists. He made a New Year's resolution to remain calm in such situations, highlighting the ongoing challenges cyclists face in urban environments and the importance of mutual respect on the roads.</w:t>
      </w:r>
      <w:r/>
    </w:p>
    <w:p>
      <w:pPr>
        <w:pStyle w:val="ListNumber"/>
        <w:spacing w:line="240" w:lineRule="auto"/>
        <w:ind w:left="720"/>
      </w:pPr>
      <w:r/>
      <w:hyperlink r:id="rId15">
        <w:r>
          <w:rPr>
            <w:color w:val="0000EE"/>
            <w:u w:val="single"/>
          </w:rPr>
          <w:t>https://road.cc/content/news/cycling-live-blog-19-november-2021-287925</w:t>
        </w:r>
      </w:hyperlink>
      <w:r>
        <w:t xml:space="preserve"> - In November 2021, BBC presenter Jeremy Vine shared footage of a near-miss with a motorist who nearly collided with him while he was cycling. Vine criticized the driver's behavior, highlighting the dangers cyclists face on the roads. The incident underscored the importance of driver awareness and the need for improved road safety measures to protect vulnerable road users like cyclists.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2289/Ian-Durys-musician-son-Baxter-reveals-lost-licence-Jeremy-Vine-filmed-using-mobile-phone-driving.html?ns_mchannel=rss&amp;ns_campaign=1490&amp;ito=1490" TargetMode="External"/><Relationship Id="rId10" Type="http://schemas.openxmlformats.org/officeDocument/2006/relationships/hyperlink" Target="https://metro.co.uk/2023/10/25/jeremy-vine-jason-donovan-bus-video-twitter-19717388/" TargetMode="External"/><Relationship Id="rId11" Type="http://schemas.openxmlformats.org/officeDocument/2006/relationships/hyperlink" Target="https://road.cc/content/news/cycling-live-blog-27-june-2024-309079" TargetMode="External"/><Relationship Id="rId12" Type="http://schemas.openxmlformats.org/officeDocument/2006/relationships/hyperlink" Target="https://weekinsound.com/2023/11/17/week-of-17-nov-2023/comment-page-1/" TargetMode="External"/><Relationship Id="rId13" Type="http://schemas.openxmlformats.org/officeDocument/2006/relationships/hyperlink" Target="https://road.cc/content/news/cycling-live-blog-29-december-2023-305873" TargetMode="External"/><Relationship Id="rId14" Type="http://schemas.openxmlformats.org/officeDocument/2006/relationships/hyperlink" Target="https://road.cc/content/news/cycling-live-blog-2-january-2025-311903" TargetMode="External"/><Relationship Id="rId15" Type="http://schemas.openxmlformats.org/officeDocument/2006/relationships/hyperlink" Target="https://road.cc/content/news/cycling-live-blog-19-november-2021-2879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