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locked in Madame Tussauds Blackpool after hours sparks panic and police rescue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couple's unexpected adventure unfolded when they found themselves locked inside Madame Tussauds Blackpool after hours, leading to a series of panicked attempts to escape the attraction. Stephen Robinson, 48, and his wife Michelle, 44, were enjoying an evening visit when they realised they were alone in the venue. The couple, hailing from St Helens, Merseyside, noted with increasing unease that all exits appeared to be locked, leaving them at the mercy of waxworks of celebrities.</w:t>
      </w:r>
      <w:r/>
    </w:p>
    <w:p>
      <w:r/>
      <w:r>
        <w:t>The couple attempted to make their predicament known, banging on doors and waving at passersby who, tragically oblivious to their plight, replied only with casual waves. In desperation, they called Lancashire Police for assistance. Their plea was met with initial scepticism, as Mr Robinson recounted, “I think they thought it was a hoax call at first,” a reflection of how absurd the situation must have sounded. The police were alerted to the incident at 6:10 PM, and a manager from the attraction arrived shortly thereafter to release them, allowing the couple to exit about half an hour later.</w:t>
      </w:r>
      <w:r/>
    </w:p>
    <w:p>
      <w:r/>
      <w:r>
        <w:t xml:space="preserve">Their confinement at Madame Tussauds was made slightly less daunting by the unique environment. The attraction features a recreation of the famed Rovers Return from </w:t>
      </w:r>
      <w:r>
        <w:rPr>
          <w:i/>
        </w:rPr>
        <w:t>Coronation Street</w:t>
      </w:r>
      <w:r>
        <w:t xml:space="preserve">, where the Robinsons were at least able to access drinks and snacks, turning a frightening experience somewhat amusing. Reflecting on their time spent surrounded by wax figures, Mr Robinson joked about encountering “Ken and Deirdre,” suggesting that after such an eerie experience, hearing the </w:t>
      </w:r>
      <w:r>
        <w:rPr>
          <w:i/>
        </w:rPr>
        <w:t>Coronation Street</w:t>
      </w:r>
      <w:r>
        <w:t xml:space="preserve"> theme tune would carry entirely different connotations.</w:t>
      </w:r>
      <w:r/>
    </w:p>
    <w:p>
      <w:r/>
      <w:r>
        <w:t xml:space="preserve">In response to the incident, Madame Tussauds offered the couple a full refund along with a complimentary stay, maintaining that at no point were they abandoned alone in the building. A spokesperson assured that the management team had been on the premises throughout, perhaps trying to frame the situation more favourably given the unusual circumstances surrounding the couple’s ordeal. </w:t>
      </w:r>
      <w:r/>
    </w:p>
    <w:p>
      <w:r/>
      <w:r>
        <w:t>Madame Tussauds Blackpool is emblematic of the city's revitalisation efforts, having undergone a substantial £10 million refurbishment as part of a broader project to enhance Blackpool’s attractions, including the adjacent Blackpool Tower. Initially opening as the first Madame Tussauds outside London, it offers visitors a chance to mingle with lifelike representations of celebrities and historical icons, such as David Beckham and Winston Churchill. The museum's ongoing appeal lies not only in its wax figures but in its themed areas that encourage engagement, such as interactive experiences for families.</w:t>
      </w:r>
      <w:r/>
    </w:p>
    <w:p>
      <w:r/>
      <w:r>
        <w:t xml:space="preserve">Despite the unnerving incident, it seems the Robinsons were able to leave with a semblance of humour about their experience. The attraction deftly highlights both the potential for unexpected situations in tourism as well as the importance of safety protocols, ensuring that such occurrences are addressed promptly. </w:t>
      </w:r>
      <w:r/>
    </w:p>
    <w:p>
      <w:r/>
      <w:r>
        <w:t xml:space="preserve">Madame Tussauds Blackpool stands not merely as a museum of wax but as a testament to the evolving nature of leisure activities in the region, promising both fun and, as evidenced by the Robinsons' experience, the occasional unexpected twist.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p>
    <w:p>
      <w:pPr>
        <w:pStyle w:val="ListNumber"/>
        <w:spacing w:line="240" w:lineRule="auto"/>
        <w:ind w:left="720"/>
      </w:pPr>
      <w:r/>
      <w:r>
        <w:t xml:space="preserve">Paragraph 2: Source </w:t>
      </w:r>
      <w:hyperlink r:id="rId9">
        <w:r>
          <w:rPr>
            <w:color w:val="0000EE"/>
            <w:u w:val="single"/>
          </w:rPr>
          <w:t>[1]</w:t>
        </w:r>
      </w:hyperlink>
      <w:r/>
    </w:p>
    <w:p>
      <w:pPr>
        <w:pStyle w:val="ListNumber"/>
        <w:spacing w:line="240" w:lineRule="auto"/>
        <w:ind w:left="720"/>
      </w:pPr>
      <w:r/>
      <w:r>
        <w:t xml:space="preserve">Paragraph 3: Source </w:t>
      </w:r>
      <w:hyperlink r:id="rId9">
        <w:r>
          <w:rPr>
            <w:color w:val="0000EE"/>
            <w:u w:val="single"/>
          </w:rPr>
          <w:t>[1]</w:t>
        </w:r>
      </w:hyperlink>
      <w:r/>
    </w:p>
    <w:p>
      <w:pPr>
        <w:pStyle w:val="ListNumber"/>
        <w:spacing w:line="240" w:lineRule="auto"/>
        <w:ind w:left="720"/>
      </w:pPr>
      <w:r/>
      <w:r>
        <w:t xml:space="preserve">Paragraph 4: Source </w:t>
      </w:r>
      <w:hyperlink r:id="rId9">
        <w:r>
          <w:rPr>
            <w:color w:val="0000EE"/>
            <w:u w:val="single"/>
          </w:rPr>
          <w:t>[1]</w:t>
        </w:r>
      </w:hyperlink>
      <w:r/>
    </w:p>
    <w:p>
      <w:pPr>
        <w:pStyle w:val="ListNumber"/>
        <w:spacing w:line="240" w:lineRule="auto"/>
        <w:ind w:left="720"/>
      </w:pPr>
      <w:r/>
      <w:r>
        <w:t xml:space="preserve">Paragraph 5: Source </w:t>
      </w:r>
      <w:hyperlink r:id="rId10">
        <w:r>
          <w:rPr>
            <w:color w:val="0000EE"/>
            <w:u w:val="single"/>
          </w:rPr>
          <w:t>[2]</w:t>
        </w:r>
      </w:hyperlink>
      <w:r>
        <w:t xml:space="preserve">, Source </w:t>
      </w:r>
      <w:hyperlink r:id="rId11">
        <w:r>
          <w:rPr>
            <w:color w:val="0000EE"/>
            <w:u w:val="single"/>
          </w:rPr>
          <w:t>[6]</w:t>
        </w:r>
      </w:hyperlink>
      <w:r/>
    </w:p>
    <w:p>
      <w:pPr>
        <w:pStyle w:val="ListNumber"/>
        <w:spacing w:line="240" w:lineRule="auto"/>
        <w:ind w:left="720"/>
      </w:pPr>
      <w:r/>
      <w:r>
        <w:t xml:space="preserve">Paragraph 6: Source </w:t>
      </w:r>
      <w:hyperlink r:id="rId9">
        <w:r>
          <w:rPr>
            <w:color w:val="0000EE"/>
            <w:u w:val="single"/>
          </w:rPr>
          <w:t>[1]</w:t>
        </w:r>
      </w:hyperlink>
      <w:r>
        <w:t xml:space="preserve">, Source </w:t>
      </w:r>
      <w:hyperlink r:id="rId12">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https://www.dailymail.co.uk/news/article-14712951/Night-Museum-Couple-tell-got-locked-inside-world-famous-Madame-Tussauds-attraction-started-feeling-freaky.html?ns_mchannel=rss&amp;ns_campaign=1490&amp;ito=1490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https://www.bbc.com/news/uk-england-lancashire-13154552</w:t>
        </w:r>
      </w:hyperlink>
      <w:r>
        <w:t xml:space="preserve"> - This BBC News article discusses the opening of Madame Tussauds Blackpool, highlighting its £10 million regeneration as part of Blackpool's tower and promenade revitalization. The attraction features waxworks of celebrities like Susan Boyle, David Beckham, and Bruce Forsyth, marking the first Madame Tussauds outside London. The article also mentions the refurbishment of the Blackpool Tower and the reopening of the tower top observation platform as the Blackpool Tower Eye, along with the opening of the Blackpool Tower Dungeon, which includes exhibits on the Pendle Witch trials.</w:t>
      </w:r>
      <w:r/>
    </w:p>
    <w:p>
      <w:pPr>
        <w:pStyle w:val="ListNumber"/>
        <w:spacing w:line="240" w:lineRule="auto"/>
        <w:ind w:left="720"/>
      </w:pPr>
      <w:r/>
      <w:hyperlink r:id="rId12">
        <w:r>
          <w:rPr>
            <w:color w:val="0000EE"/>
            <w:u w:val="single"/>
          </w:rPr>
          <w:t>https://www.tripadvisor.co.uk/Attraction_Review-g186332-d216482-Reviews-or100-Madame_Tussauds_Blackpool-Blackpool_Lancashire_England.html</w:t>
        </w:r>
      </w:hyperlink>
      <w:r>
        <w:t xml:space="preserve"> - This TripAdvisor page provides reviews of Madame Tussauds Blackpool, offering insights into visitors' experiences. One reviewer mentions the impressive wax figures and the fun of taking selfies with them. Another highlights the themed areas, including a recreation of the Rovers Return pub from Coronation Street, and notes the availability of drinks, snacks, and ice cream. The page also includes responses from the management, expressing gratitude for the feedback and encouraging visitors to share their photos and experiences.</w:t>
      </w:r>
      <w:r/>
    </w:p>
    <w:p>
      <w:pPr>
        <w:pStyle w:val="ListNumber"/>
        <w:spacing w:line="240" w:lineRule="auto"/>
        <w:ind w:left="720"/>
      </w:pPr>
      <w:r/>
      <w:hyperlink r:id="rId14">
        <w:r>
          <w:rPr>
            <w:color w:val="0000EE"/>
            <w:u w:val="single"/>
          </w:rPr>
          <w:t>https://www.madametussauds.com/blackpool/policies/terms-conditions/</w:t>
        </w:r>
      </w:hyperlink>
      <w:r>
        <w:t xml:space="preserve"> - The Terms &amp; Conditions page for Madame Tussauds Blackpool outlines the health and safety measures in place at the attraction. It mentions the use of special effects, such as sudden loud noises and strobe lighting, in certain areas. Visitors with pre-existing medical conditions are advised to consult staff for further details and to avoid areas where such effects are used. The page also covers visitor conduct, including prohibitions on smoking, pets, and consumption of food or drink without permission, as well as security measures like searches of personal belongings.</w:t>
      </w:r>
      <w:r/>
    </w:p>
    <w:p>
      <w:pPr>
        <w:pStyle w:val="ListNumber"/>
        <w:spacing w:line="240" w:lineRule="auto"/>
        <w:ind w:left="720"/>
      </w:pPr>
      <w:r/>
      <w:hyperlink r:id="rId15">
        <w:r>
          <w:rPr>
            <w:color w:val="0000EE"/>
            <w:u w:val="single"/>
          </w:rPr>
          <w:t>https://www.madametussauds.com/blackpool/policies/trespass-injunction/</w:t>
        </w:r>
      </w:hyperlink>
      <w:r>
        <w:t xml:space="preserve"> - This page details the trespass injunction obtained by Merlin Entertainments Group, the parent company of Madame Tussauds Blackpool, to deter unauthorized access to its attractions. The injunction, granted by the High Court of Justice in London on August 10, 2018, applies to specific individuals and any future trespassers. It emphasizes the company's commitment to safety and security, stating that Merlin Entertainments Group takes such matters extremely seriously and will continue to ensure robust measures are in place to protect visitors, employees, and properties.</w:t>
      </w:r>
      <w:r/>
    </w:p>
    <w:p>
      <w:pPr>
        <w:pStyle w:val="ListNumber"/>
        <w:spacing w:line="240" w:lineRule="auto"/>
        <w:ind w:left="720"/>
      </w:pPr>
      <w:r/>
      <w:hyperlink r:id="rId11">
        <w:r>
          <w:rPr>
            <w:color w:val="0000EE"/>
            <w:u w:val="single"/>
          </w:rPr>
          <w:t>https://visitorsinformation.co.uk/exploring-the-magic-of-madame-tussauds-blackpool</w:t>
        </w:r>
      </w:hyperlink>
      <w:r>
        <w:t xml:space="preserve"> - This article explores the unique experiences offered at Madame Tussauds Blackpool, emphasizing its interactive exhibits and diverse lineup of wax figures. Visitors can engage with life-sized representations of celebrities, historical figures, and sports icons, enhancing their overall experience. The attraction features themed areas like the 'Royal Room,' showcasing members of the British Royal Family, and the 'Historical Figures' section, highlighting personalities such as Winston Churchill and Florence Nightingale. The 'Kids’ Zone' offers interactive play areas and opportunities to meet beloved animated characters, making it appealing to families and tourists seeking an unforgettable adventure.</w:t>
      </w:r>
      <w:r/>
    </w:p>
    <w:p>
      <w:pPr>
        <w:pStyle w:val="ListNumber"/>
        <w:spacing w:line="240" w:lineRule="auto"/>
        <w:ind w:left="720"/>
      </w:pPr>
      <w:r/>
      <w:hyperlink r:id="rId16">
        <w:r>
          <w:rPr>
            <w:color w:val="0000EE"/>
            <w:u w:val="single"/>
          </w:rPr>
          <w:t>https://www.tripadvisor.com/ShowUserReviews-g186332-d216482-r851743574-Madame_Tussauds_Blackpool-Blackpool_Lancashire_England.html</w:t>
        </w:r>
      </w:hyperlink>
      <w:r>
        <w:t xml:space="preserve"> - This TripAdvisor review describes a visitor's experience at Madame Tussauds Blackpool, highlighting the lifelike wax figures and the fun of taking selfies with them. The reviewer mentions the themed areas, including a recreation of the Rovers Return pub from Coronation Street, and notes the availability of drinks, snacks, and ice cream. The page also includes responses from the management, expressing gratitude for the feedback and encouraging visitors to share their photos and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2951/Night-Museum-Couple-tell-got-locked-inside-world-famous-Madame-Tussauds-attraction-started-feeling-freaky.html?ns_mchannel=rss&amp;ns_campaign=1490&amp;ito=1490" TargetMode="External"/><Relationship Id="rId10" Type="http://schemas.openxmlformats.org/officeDocument/2006/relationships/hyperlink" Target="https://www.bbc.com/news/uk-england-lancashire-13154552" TargetMode="External"/><Relationship Id="rId11" Type="http://schemas.openxmlformats.org/officeDocument/2006/relationships/hyperlink" Target="https://visitorsinformation.co.uk/exploring-the-magic-of-madame-tussauds-blackpool" TargetMode="External"/><Relationship Id="rId12" Type="http://schemas.openxmlformats.org/officeDocument/2006/relationships/hyperlink" Target="https://www.tripadvisor.co.uk/Attraction_Review-g186332-d216482-Reviews-or100-Madame_Tussauds_Blackpool-Blackpool_Lancashire_England.html" TargetMode="External"/><Relationship Id="rId13" Type="http://schemas.openxmlformats.org/officeDocument/2006/relationships/hyperlink" Target="https://www.noahwire.com" TargetMode="External"/><Relationship Id="rId14" Type="http://schemas.openxmlformats.org/officeDocument/2006/relationships/hyperlink" Target="https://www.madametussauds.com/blackpool/policies/terms-conditions/" TargetMode="External"/><Relationship Id="rId15" Type="http://schemas.openxmlformats.org/officeDocument/2006/relationships/hyperlink" Target="https://www.madametussauds.com/blackpool/policies/trespass-injunction/" TargetMode="External"/><Relationship Id="rId16" Type="http://schemas.openxmlformats.org/officeDocument/2006/relationships/hyperlink" Target="https://www.tripadvisor.com/ShowUserReviews-g186332-d216482-r851743574-Madame_Tussauds_Blackpool-Blackpool_Lancashire_Engl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