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Erin Patterson trial reveals conflicting evidence over alleged death cap poisoning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trial of Erin Patterson has captivated public interest in Australia as it unfolds in the Supreme Court of Victoria. Accused of serving a deadly meal laced with death cap mushrooms to her estranged husband's family, Patterson's case raises poignant questions about trust, familial bonds, and the grim reality of poisonings.</w:t>
      </w:r>
      <w:r/>
    </w:p>
    <w:p>
      <w:r/>
      <w:r>
        <w:t>Yesterday's proceedings shed new light on the evidence presented to the jury. Notably, Dr Camille Truong, a mycologist, conducted examinations of the leftovers from the fateful beef Wellington and reported no trace of death cap mushrooms in her analyses. This finding adds an intriguing twist to the prosecution's narrative, given the extreme dangers these fungi pose. Truong explained that commercially available mushrooms—even those obtained from smaller retailers—are not typically associated with poisonous varieties due to cultivation practices that limit risk.</w:t>
      </w:r>
      <w:r/>
    </w:p>
    <w:p>
      <w:r/>
      <w:r>
        <w:t>In contrast, Professor Andrew Bersten, an intensive care specialist called to review Erin’s medical records during the critical days of July 31 to August 1, pointed to signs of gastrointestinal distress and a “diarrhoeal illness.” This detail could suggest a connection between Erin's health and the incident at the luncheon. The jury was also presented with CCTV footage depicting a woman discarding a dehydrator associated with the case just days after the tragic event. Such evidence could potentially implicate Erin further in the deliberate act of poisoning, prompting questions about motive and intent.</w:t>
      </w:r>
      <w:r/>
    </w:p>
    <w:p>
      <w:r/>
      <w:r>
        <w:t>Further complicating the narrative is Erin's estranged husband, Simon Patterson, whose testimony has painted a picture of a strained marital relationship worsened by their separation declarations in late 2022. Simon highlighted Erin's past generosity, which included significant financial support to his family, juxtaposed against the darker allegations of intentional poisoning. Meanwhile, the defence has introduced unrelated incidents, including a previous case of a woman who succumbed to accidental mushroom poisoning. This move appears intended to evoke sympathy for Erin, suggesting that the circumstances surrounding her alleged actions were far less sinister than outlined by the prosecution.</w:t>
      </w:r>
      <w:r/>
    </w:p>
    <w:p>
      <w:r/>
      <w:r>
        <w:t xml:space="preserve">The overarching implications of the case are substantial. Erin Patterson faces three counts of murder alongside an attempted murder charge. The victims—Gail and Donald Patterson, along with Heather Wilkinson—fell gravely ill after the lunch, with Ian Wilkinson narrowly escaping death, requiring a liver transplant after the incident. Despite having served the purportedly poisoned meal, Erin maintains her innocence, describing the tragic outcomes as an unfortunate accident resulting from her lack of intent to harm. </w:t>
      </w:r>
      <w:r/>
    </w:p>
    <w:p>
      <w:r/>
      <w:r>
        <w:t>Public sentiment is deeply engaged, and the ongoing trial has been the subject of extensive media coverage, including a podcast series delving into the complexities of the events. Such attention underscores the case's broader implications for discussions about food safety, the psychological aspects of familial relationships, and the social norms surrounding trust within families.</w:t>
      </w:r>
      <w:r/>
    </w:p>
    <w:p>
      <w:r/>
      <w:r>
        <w:t xml:space="preserve">Erin Patterson's trial is expected to extend into early June, as experts continue to provide testimony and analysis that may ultimately determine her fate. With the eyes of the nation on this trial, the final verdict will not only impact the lives of those directly involved but could also ripple through broader societal norms regarding family loyalty and the dark potential white lies can conceal. </w:t>
      </w:r>
      <w:r/>
    </w:p>
    <w:p>
      <w:pPr>
        <w:pStyle w:val="Heading4"/>
      </w:pPr>
      <w:r>
        <w:t>Reference Map</w:t>
      </w:r>
      <w:r/>
      <w:r/>
    </w:p>
    <w:p>
      <w:pPr>
        <w:pStyle w:val="ListNumber"/>
        <w:numPr>
          <w:ilvl w:val="0"/>
          <w:numId w:val="14"/>
        </w:numPr>
        <w:spacing w:line="240" w:lineRule="auto"/>
        <w:ind w:left="720"/>
      </w:pPr>
      <w:r/>
      <w:r>
        <w:t xml:space="preserve">Paragraph 1: Article 1 </w:t>
      </w:r>
      <w:r/>
    </w:p>
    <w:p>
      <w:pPr>
        <w:pStyle w:val="ListNumber"/>
        <w:spacing w:line="240" w:lineRule="auto"/>
        <w:ind w:left="720"/>
      </w:pPr>
      <w:r/>
      <w:r>
        <w:t xml:space="preserve">Paragraph 2: Article 1 </w:t>
      </w:r>
      <w:r/>
    </w:p>
    <w:p>
      <w:pPr>
        <w:pStyle w:val="ListNumber"/>
        <w:spacing w:line="240" w:lineRule="auto"/>
        <w:ind w:left="720"/>
      </w:pPr>
      <w:r/>
      <w:r>
        <w:t xml:space="preserve">Paragraph 3: Articles 2, 3 </w:t>
      </w:r>
      <w:r/>
    </w:p>
    <w:p>
      <w:pPr>
        <w:pStyle w:val="ListNumber"/>
        <w:spacing w:line="240" w:lineRule="auto"/>
        <w:ind w:left="720"/>
      </w:pPr>
      <w:r/>
      <w:r>
        <w:t xml:space="preserve">Paragraph 4: Articles 2, 5 </w:t>
      </w:r>
      <w:r/>
    </w:p>
    <w:p>
      <w:pPr>
        <w:pStyle w:val="ListNumber"/>
        <w:spacing w:line="240" w:lineRule="auto"/>
        <w:ind w:left="720"/>
      </w:pPr>
      <w:r/>
      <w:r>
        <w:t xml:space="preserve">Paragraph 5: Articles 4, 6 </w:t>
      </w:r>
      <w:r/>
    </w:p>
    <w:p>
      <w:pPr>
        <w:pStyle w:val="ListNumber"/>
        <w:spacing w:line="240" w:lineRule="auto"/>
        <w:ind w:left="720"/>
      </w:pPr>
      <w:r/>
      <w:r>
        <w:t xml:space="preserve">Paragraph 6: Articles 3, 7 </w:t>
      </w:r>
      <w:r/>
    </w:p>
    <w:p>
      <w:pPr>
        <w:pStyle w:val="ListNumber"/>
        <w:spacing w:line="240" w:lineRule="auto"/>
        <w:ind w:left="720"/>
      </w:pPr>
      <w:r/>
      <w:r>
        <w:t xml:space="preserve">Paragraph 7: Article 1, 3 </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https://www.theguardian.com/australia-news/live/2025/may/15/erin-patterson-trial-live-alleged-mushroom-murder-case-austarlian-woman-day-12-ntwnfb</w:t>
        </w:r>
      </w:hyperlink>
      <w:r>
        <w:t xml:space="preserve"> - Please view link - unable to able to access data</w:t>
      </w:r>
      <w:r/>
    </w:p>
    <w:p>
      <w:pPr>
        <w:pStyle w:val="ListBullet"/>
        <w:spacing w:line="240" w:lineRule="auto"/>
        <w:ind w:left="720"/>
      </w:pPr>
      <w:r/>
      <w:hyperlink r:id="rId11">
        <w:r>
          <w:rPr>
            <w:color w:val="0000EE"/>
            <w:u w:val="single"/>
          </w:rPr>
          <w:t>https://www.reuters.com/world/asia-pacific/estranged-husband-alleged-australian-mushroom-murderer-tells-strained-2025-05-01/</w:t>
        </w:r>
      </w:hyperlink>
      <w:r>
        <w:t xml:space="preserve"> - Erin Patterson, 50, is facing trial in Victoria, Australia, accused of murdering her in-laws Gail and Donald Patterson, and Heather Wilkinson, as well as attempting to murder Ian Wilkinson, by allegedly serving them a meal laced with deadly death cap mushrooms in July 2023. Her estranged husband, Simon Patterson, testified about their deteriorating relationship, which worsened in late 2022 after he declared their separation on a tax return, triggering changes in child support and school fee arrangements. Although Erin denies the charges, calling the incident a 'terrible accident,' prosecutors allege she intentionally poisoned the meal. Testimony revealed Erin lied about having cancer to convene the fatal lunch without her children present. Despite this, Simon acknowledged her past generosity, including substantial financial loans to his family and good relations with the deceased. The case has attracted significant media attention nationally and internationally, with the trial set to continue until early June in Morwell, Victoria.</w:t>
      </w:r>
      <w:r/>
    </w:p>
    <w:p>
      <w:pPr>
        <w:pStyle w:val="ListBullet"/>
        <w:spacing w:line="240" w:lineRule="auto"/>
        <w:ind w:left="720"/>
      </w:pPr>
      <w:r/>
      <w:hyperlink r:id="rId12">
        <w:r>
          <w:rPr>
            <w:color w:val="0000EE"/>
            <w:u w:val="single"/>
          </w:rPr>
          <w:t>https://apnews.com/article/6445e7fbdf25135096703ac3bed4cb3a</w:t>
        </w:r>
      </w:hyperlink>
      <w:r>
        <w:t xml:space="preserve"> - Erin Patterson, a 50-year-old woman from Leongatha, Victoria, Australia, is on trial for allegedly poisoning her estranged husband's relatives with death cap mushrooms during a family lunch in July 2023. The meal included beef Wellington, which was served to her former in-laws Gail and Don Patterson, Gail’s sister Heather Wilkinson, and her husband Ian Wilkinson. Three victims died, while Ian required a liver transplant but survived. Erin's estranged husband, Simon Patterson, declined the lunch invitation. Prosecutors claim Erin used a separate plate and later falsely claimed to have cancer. Her defense admits she served the poisonous mushrooms but contends it was a tragic accident, asserting she did not intentionally use death caps. Though she initially denied foraging, her lawyer revealed she had but denied seeking toxic mushrooms intentionally. Erin’s children reportedly ate leftovers but were unharmed. She faces three counts of murder and one attempted murder charge. The trial, expected to last six weeks, continues in Victoria’s Supreme Court.</w:t>
      </w:r>
      <w:r/>
    </w:p>
    <w:p>
      <w:pPr>
        <w:pStyle w:val="ListBullet"/>
        <w:spacing w:line="240" w:lineRule="auto"/>
        <w:ind w:left="720"/>
      </w:pPr>
      <w:r/>
      <w:hyperlink r:id="rId13">
        <w:r>
          <w:rPr>
            <w:color w:val="0000EE"/>
            <w:u w:val="single"/>
          </w:rPr>
          <w:t>https://www.reuters.com/world/asia-pacific/mushroom-murder-trial-begins-rural-australia-2025-04-29/</w:t>
        </w:r>
      </w:hyperlink>
      <w:r>
        <w:t xml:space="preserve"> - The trial of Erin Patterson, accused of murdering three elderly individuals by serving them poisonous mushrooms, began in Australia on Tuesday. She faces charges related to the 2023 deaths of her mother-in-law Gail Patterson, father-in-law Donald Patterson, and Gail's sister Heather Wilkinson, as well as the attempted murder of Heather's husband, Ian Wilkinson. The victims fell ill after eating a beef Wellington meal at Patterson's home in Leongatha, a small town near Melbourne. Charges of attempted murder against her husband Simon Patterson were dropped, and the jury was instructed to disregard them. Erin Patterson has pleaded not guilty to all charges. The case has captured attention across Australia and internationally, with significant media presence including a daily podcast by ABC and a forthcoming documentary by streaming service Stan. The trial is set to last five to six weeks and is being held at the Latrobe Valley Magistrates' Court with additional accommodations for public and media interest.</w:t>
      </w:r>
      <w:r/>
    </w:p>
    <w:p>
      <w:pPr>
        <w:pStyle w:val="ListBullet"/>
        <w:spacing w:line="240" w:lineRule="auto"/>
        <w:ind w:left="720"/>
      </w:pPr>
      <w:r/>
      <w:hyperlink r:id="rId14">
        <w:r>
          <w:rPr>
            <w:color w:val="0000EE"/>
            <w:u w:val="single"/>
          </w:rPr>
          <w:t>https://www.reuters.com/world/asia-pacific/alleged-australian-mushroom-murderer-faked-cancer-diagnosis-lure-victims-2025-04-30/</w:t>
        </w:r>
      </w:hyperlink>
      <w:r>
        <w:t xml:space="preserve"> - Erin Patterson, a 50-year-old Australian woman, is on trial for the alleged poisoning deaths of three relatives of her estranged husband by serving them a meal laced with deadly death cap mushrooms in July 2023. Prosecutors claim Patterson faked a cancer diagnosis to lure the victims to a lunch at her home in Leongatha, under the pretense of discussing how to inform her children about her illness. The victims, Gail Patterson, Donald Patterson, and Heather Wilkinson, died after the meal; Heather’s husband, Ian Wilkinson, survived after weeks in the hospital. Patterson, who ate separately and showed only mild symptoms, denies the charges and claims the incident was a tragic accident. Investigators found a food dehydrator linked to Patterson discarded in a dump, containing traces of death cap mushrooms. Patterson reportedly resisted testing her children, asserting they had eaten leftovers without issue. The trial, drawing significant public and media attention, will include testimony from numerous witnesses and scientific experts before its expected conclusion in early June.</w:t>
      </w:r>
      <w:r/>
    </w:p>
    <w:p>
      <w:pPr>
        <w:pStyle w:val="ListBullet"/>
        <w:spacing w:line="240" w:lineRule="auto"/>
        <w:ind w:left="720"/>
      </w:pPr>
      <w:r/>
      <w:hyperlink r:id="rId15">
        <w:r>
          <w:rPr>
            <w:color w:val="0000EE"/>
            <w:u w:val="single"/>
          </w:rPr>
          <w:t>https://www.skynews.com.au/australia-news/crime/erin-patterson-accused-triplemurderers-alleged-mushroom-poisoning-case-to-return-to-victorias-supreme-court-in-october/news-story/f636d05f9ff011cece9a827991fbcfcf</w:t>
        </w:r>
      </w:hyperlink>
      <w:r>
        <w:t xml:space="preserve"> - Erin Patterson's murder case will return to court in October for further pre-trial hearings. The preliminary hearings are subject to strict pre-trial laws in Victoria, therefore the media is limited to only publishing the basic details of the case for legal reasons. The trial date for Ms Patterson's murder case has been slated for April 28 next year at the Latrobe Valley Supreme Court in Morwell. Ms Patterson's lawyers have previously argued it was the mother-of-two's preference to have her case heard locally, rather than at Melbourne Magistrates Court. Ms Patterson, represented by defence barrister Colin Mandy SC, has pleaded not guilty to three counts of murder and five counts of attempted murder. Erin Patterson has pleaded not guilty to all charges. Ms Patterson faces three murder charges over the deaths of her former in-laws Don and Gail Patterson, and Heather Wilkinson - Gail's sister - who all attended a lunch at the 49-year-old's Leongatha home in South Gippsland on July 29, 2023. The three relatives fell fatally ill after eating the beef wellington meal suspected to have contained death cap mushrooms. Church pastor 70-year-old Ian Wilkinson, Heather's husband, survived and spent two months recovering in hospital. The attempted murder charges relate to Mr Wilkinson and Ms Patterson's ex-husband Simon Patterson, who was due to attend the lunch but cancelled. The remaining three attempted murder charges also relate to Ms Patterson's ex-husband on previous occasions between 2021 and 2022. The further pre-trial hearings in October are expected to run for about two weeks in Victoria's Supreme Court.</w:t>
      </w:r>
      <w:r/>
    </w:p>
    <w:p>
      <w:pPr>
        <w:pStyle w:val="ListBullet"/>
        <w:spacing w:line="240" w:lineRule="auto"/>
        <w:ind w:left="720"/>
      </w:pPr>
      <w:r/>
      <w:hyperlink r:id="rId16">
        <w:r>
          <w:rPr>
            <w:color w:val="0000EE"/>
            <w:u w:val="single"/>
          </w:rPr>
          <w:t>https://www.bbc.com/news/world-australia-68967342</w:t>
        </w:r>
      </w:hyperlink>
      <w:r>
        <w:t xml:space="preserve"> - Erin Patterson, 50, is facing trial in Victoria, Australia, accused of murdering her in-laws Gail and Donald Patterson, and Heather Wilkinson, as well as attempting to murder Ian Wilkinson, by allegedly serving them a meal laced with deadly death cap mushrooms in July 2023. Her estranged husband, Simon Patterson, testified about their deteriorating relationship, which worsened in late 2022 after he declared their separation on a tax return, triggering changes in child support and school fee arrangements. Although Erin denies the charges, calling the incident a 'terrible accident,' prosecutors allege she intentionally poisoned the meal. Testimony revealed Erin lied about having cancer to convene the fatal lunch without her children present. Despite this, Simon acknowledged her past generosity, including substantial financial loans to his family and good relations with the deceased. The case has attracted significant media attention nationally and internationally, with the trial set to continue until early June in Morwell, Victoria.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australia-news/live/2025/may/15/erin-patterson-trial-live-alleged-mushroom-murder-case-austarlian-woman-day-12-ntwnfb" TargetMode="External"/><Relationship Id="rId11" Type="http://schemas.openxmlformats.org/officeDocument/2006/relationships/hyperlink" Target="https://www.reuters.com/world/asia-pacific/estranged-husband-alleged-australian-mushroom-murderer-tells-strained-2025-05-01/" TargetMode="External"/><Relationship Id="rId12" Type="http://schemas.openxmlformats.org/officeDocument/2006/relationships/hyperlink" Target="https://apnews.com/article/6445e7fbdf25135096703ac3bed4cb3a" TargetMode="External"/><Relationship Id="rId13" Type="http://schemas.openxmlformats.org/officeDocument/2006/relationships/hyperlink" Target="https://www.reuters.com/world/asia-pacific/mushroom-murder-trial-begins-rural-australia-2025-04-29/" TargetMode="External"/><Relationship Id="rId14" Type="http://schemas.openxmlformats.org/officeDocument/2006/relationships/hyperlink" Target="https://www.reuters.com/world/asia-pacific/alleged-australian-mushroom-murderer-faked-cancer-diagnosis-lure-victims-2025-04-30/" TargetMode="External"/><Relationship Id="rId15" Type="http://schemas.openxmlformats.org/officeDocument/2006/relationships/hyperlink" Target="https://www.skynews.com.au/australia-news/crime/erin-patterson-accused-triplemurderers-alleged-mushroom-poisoning-case-to-return-to-victorias-supreme-court-in-october/news-story/f636d05f9ff011cece9a827991fbcfcf" TargetMode="External"/><Relationship Id="rId16" Type="http://schemas.openxmlformats.org/officeDocument/2006/relationships/hyperlink" Target="https://www.bbc.com/news/world-australia-689673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