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Spanish authorities reopen investigation into tragic Benidorm cliff fall of Nathan Osman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and mysterious death of Nathan Osman, a 30-year-old father of four from Pontypridd, Wales, is now receiving renewed scrutiny as Spanish authorities have agreed to reopen the investigation into his fatal fall from a cliff in Benidorm. Initially classified as either an accident or potential self-harm, Nathan's family has long suspected foul play and have been persistent in pressing for a more thorough examination of the circumstances surrounding his untimely death.</w:t>
      </w:r>
      <w:r/>
    </w:p>
    <w:p>
      <w:r/>
      <w:r>
        <w:t>Nathan fell approximately 200 meters while attempting to navigate back to his accommodation after a night out with friends on September 27, 2024, during what was meant to be his inaugural holiday abroad. Reports indicate that the father, who rarely drank and had no illicit substances in his system at the time of his death, became separated from his group. Concerns have arisen regarding the safety protocols of local establishments, as noted by his family, who argue that his path home was fraught with unnecessary peril.</w:t>
      </w:r>
      <w:r/>
    </w:p>
    <w:p>
      <w:r/>
      <w:r>
        <w:t>In a concerted effort to seek clarity, Nathan's brother, Lee Evans, compiled a comprehensive timeline of Nathan’s activities from the moment he departed the UK. This investigation led family members to present their findings to key authorities, including the Policía Nacional, head prosecutor, and judge assigned to the case. Evans remarked, “Nathan was not a typical Brit going abroad on a lads' holiday,” underscoring the family's belief that he would not have taken unnecessary risks while away.</w:t>
      </w:r>
      <w:r/>
    </w:p>
    <w:p>
      <w:r/>
      <w:r>
        <w:t>Following the tragic event, an autopsy revealed that Nathan died from traumatic brain injuries as a result of the fall. Initially, authorities suggested that he may have simply gotten lost. However, Evans and other family members express scepticism regarding this theory. Evans noted that if Nathan had genuinely been lost, he would have sought help or directions—a behaviour not characteristic of the intelligent and streetwise individual they knew.</w:t>
      </w:r>
      <w:r/>
    </w:p>
    <w:p>
      <w:r/>
      <w:r>
        <w:t>Compounding the family's distress, attempts to use Nathan's bank cards shortly after his death raised further questions about the investigation’s rigor. “With a normal investigation, they should have kept the phone and looked into it,” Evans pointed out, reflecting the family's frustrations with the initial lack of probing into key evidence.</w:t>
      </w:r>
      <w:r/>
    </w:p>
    <w:p>
      <w:r/>
      <w:r>
        <w:t>The family has actively retraced Nathan’s steps and even identified the precise location where he was found, while also noting discrepancies in the investigation process. Notably, they revealed that Nathan had been on a video call to a friend until his phone battery died, indicating he had been in communication right up until the tragic moment of his fall.</w:t>
      </w:r>
      <w:r/>
    </w:p>
    <w:p>
      <w:r/>
      <w:r>
        <w:t>In a dramatic turn, the head prosecutor has reportedly acknowledged the family's findings and expressed a commitment to take their concerns seriously, marking a shift in the case's trajectory toward a possible homicide inquiry. “We want to be able to tell Nathan's children when they're older that we tried everything in our power to get justice for their dad,” Evans stated, a sentiment resonating deeply given the family's heart-wrenching loss.</w:t>
      </w:r>
      <w:r/>
    </w:p>
    <w:p>
      <w:r/>
      <w:r>
        <w:t>The increased scrutiny comes amid increasing calls for authorities to institute reforms addressing the issues concerning the safety of tourists in popular destinations like Benidorm. These developments reflect a growing recognition that tourists may face vulnerabilities that require more robust protective measures.</w:t>
      </w:r>
      <w:r/>
    </w:p>
    <w:p>
      <w:r/>
      <w:r>
        <w:t>In addition to pursuing justice for Nathan, his family has undertaken efforts to give him the farewell he deserves. A GoFundMe campaign has successfully raised over €13,000 to cover repatriation costs and funeral expenses, with surplus funds directed towards supporting Nathan's children, who are navigating life without their devoted father.</w:t>
      </w:r>
      <w:r/>
    </w:p>
    <w:p>
      <w:r/>
      <w:r>
        <w:t>As the investigation unfolds, the family remains hopeful that the renewed inquiry will finally yield answers, bringing a measure of closure to the devastating loss that has irrevocably altered their lives. The commitment of the authorities to reassess the case is a step toward justice that the family has fought tirelessly to achieve.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 1, 3, 4, 6, 7</w:t>
      </w:r>
      <w:r/>
    </w:p>
    <w:p>
      <w:pPr>
        <w:pStyle w:val="ListNumber"/>
        <w:spacing w:line="240" w:lineRule="auto"/>
        <w:ind w:left="720"/>
      </w:pPr>
      <w:r/>
      <w:r>
        <w:t>Par. 2, 5</w:t>
      </w:r>
      <w:r/>
    </w:p>
    <w:p>
      <w:pPr>
        <w:pStyle w:val="ListNumber"/>
        <w:spacing w:line="240" w:lineRule="auto"/>
        <w:ind w:left="720"/>
      </w:pPr>
      <w:r/>
      <w:r>
        <w:t>Par. 2, 3</w:t>
      </w:r>
      <w:r/>
    </w:p>
    <w:p>
      <w:pPr>
        <w:pStyle w:val="ListNumber"/>
        <w:spacing w:line="240" w:lineRule="auto"/>
        <w:ind w:left="720"/>
      </w:pPr>
      <w:r/>
      <w:r>
        <w:t>Par. 2, 4</w:t>
      </w:r>
      <w:r/>
    </w:p>
    <w:p>
      <w:pPr>
        <w:pStyle w:val="ListNumber"/>
        <w:spacing w:line="240" w:lineRule="auto"/>
        <w:ind w:left="720"/>
      </w:pPr>
      <w:r/>
      <w:r>
        <w:t>Par. 4, 6</w:t>
      </w:r>
      <w:r/>
    </w:p>
    <w:p>
      <w:pPr>
        <w:pStyle w:val="ListNumber"/>
        <w:spacing w:line="240" w:lineRule="auto"/>
        <w:ind w:left="720"/>
      </w:pPr>
      <w:r/>
      <w:r>
        <w:t>Par. 6</w:t>
      </w:r>
      <w:r/>
    </w:p>
    <w:p>
      <w:pPr>
        <w:pStyle w:val="ListNumber"/>
        <w:spacing w:line="240" w:lineRule="auto"/>
        <w:ind w:left="720"/>
      </w:pPr>
      <w:r/>
      <w:r>
        <w:t>Par.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https://www.dailymail.co.uk/news/article-14711019/Death-Brit-father-fell-600ft-Benidorm-cliff-reinvestigated-police-family-insist-foul-play.html?ns_mchannel=rss&amp;ns_campaign=1490&amp;ito=1490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https://www.bbc.com/news/articles/cdjek12wx31o</w:t>
        </w:r>
      </w:hyperlink>
      <w:r>
        <w:t xml:space="preserve"> - Nathan Osman, a 30-year-old father-of-four from Pontypridd, Wales, tragically died after falling 200 meters off a cliff while on holiday in Benidorm, Spain. The incident occurred on September 28, 2024, after Osman became separated from his friends during a night out. An inquest revealed that he died from head and abdominal injuries sustained in the fall. The family has been left devastated by the loss, and further investigations are ongoing to determine the circumstances surrounding his death.</w:t>
      </w:r>
      <w:r/>
    </w:p>
    <w:p>
      <w:pPr>
        <w:pStyle w:val="ListNumber"/>
        <w:spacing w:line="240" w:lineRule="auto"/>
        <w:ind w:left="720"/>
      </w:pPr>
      <w:r/>
      <w:hyperlink r:id="rId12">
        <w:r>
          <w:rPr>
            <w:color w:val="0000EE"/>
            <w:u w:val="single"/>
          </w:rPr>
          <w:t>https://www.the-independent.com/news/world/europe/nathan-osman-benidorm-family-investigation-police-b2707891.html</w:t>
        </w:r>
      </w:hyperlink>
      <w:r>
        <w:t xml:space="preserve"> - The family of Nathan Osman, a 30-year-old father-of-four from Pontypridd, Wales, is seeking answers after his death in Benidorm, Spain. Osman died after falling 200 meters off a cliff on September 28, 2024, during his first holiday abroad. His family alleges that Spanish authorities failed to investigate attempts to use his bank cards the day after his death. They are calling for a thorough investigation into the circumstances surrounding his death and have traveled to Spain to meet with local authorities.</w:t>
      </w:r>
      <w:r/>
    </w:p>
    <w:p>
      <w:pPr>
        <w:pStyle w:val="ListNumber"/>
        <w:spacing w:line="240" w:lineRule="auto"/>
        <w:ind w:left="720"/>
      </w:pPr>
      <w:r/>
      <w:hyperlink r:id="rId13">
        <w:r>
          <w:rPr>
            <w:color w:val="0000EE"/>
            <w:u w:val="single"/>
          </w:rPr>
          <w:t>https://www.nationalworld.com/news/uk/dad-of-four-dies-after-fatal-fall-trying-to-find-his-hotel-in-benidorm-on-first-holiday-abroad-with-friends-4807428</w:t>
        </w:r>
      </w:hyperlink>
      <w:r>
        <w:t xml:space="preserve"> - Nathan Osman, a 30-year-old father-of-four from Pontypridd, Wales, tragically died after a fatal fall while trying to find his way back to his hotel in Benidorm, Spain. The incident occurred on September 28, 2024, during his first holiday abroad with friends. Osman became separated from his friends after a night out and was unable to locate his hotel. His family has been informed that he died after a fall, and they are seeking answers regarding the circumstances of his death.</w:t>
      </w:r>
      <w:r/>
    </w:p>
    <w:p>
      <w:pPr>
        <w:pStyle w:val="ListNumber"/>
        <w:spacing w:line="240" w:lineRule="auto"/>
        <w:ind w:left="720"/>
      </w:pPr>
      <w:r/>
      <w:hyperlink r:id="rId14">
        <w:r>
          <w:rPr>
            <w:color w:val="0000EE"/>
            <w:u w:val="single"/>
          </w:rPr>
          <w:t>https://www.theolivepress.es/spain-news/2024/10/01/british-father-of-four-dies-during-first-lads-holiday-to-benidorm-tributes-pour-in-for-devoted-family-man/</w:t>
        </w:r>
      </w:hyperlink>
      <w:r>
        <w:t xml:space="preserve"> - Nathan Osman, a 30-year-old father-of-four from Pontypridd, Wales, died during his first 'lads holiday' in Benidorm, Spain. Osman suffered a fatal fall after getting lost while looking for his hotel and after having too much to drink. His family has launched a GoFundMe page to bring him back home and give him the funeral he deserves. The page has already raised more than €13,000, with any extra proceeds set to go to Nathan’s children.</w:t>
      </w:r>
      <w:r/>
    </w:p>
    <w:p>
      <w:pPr>
        <w:pStyle w:val="ListNumber"/>
        <w:spacing w:line="240" w:lineRule="auto"/>
        <w:ind w:left="720"/>
      </w:pPr>
      <w:r/>
      <w:hyperlink r:id="rId15">
        <w:r>
          <w:rPr>
            <w:color w:val="0000EE"/>
            <w:u w:val="single"/>
          </w:rPr>
          <w:t>https://www.gofundme.com/f/jftsut-justice-for-nathan</w:t>
        </w:r>
      </w:hyperlink>
      <w:r>
        <w:t xml:space="preserve"> - A GoFundMe campaign has been launched to support the family of Nathan Osman, a 30-year-old father-of-four from Pontypridd, Wales, who tragically died after a fall in Benidorm, Spain. The funds raised will help bring Nathan's body back to Wales and provide him with the funeral he deserves. The campaign also aims to support his four children, who are heartbroken by his death. The family is seeking answers regarding the circumstances of Nathan's death and is in contact with Spanish authorities.</w:t>
      </w:r>
      <w:r/>
    </w:p>
    <w:p>
      <w:pPr>
        <w:pStyle w:val="ListNumber"/>
        <w:spacing w:line="240" w:lineRule="auto"/>
        <w:ind w:left="720"/>
      </w:pPr>
      <w:r/>
      <w:hyperlink r:id="rId16">
        <w:r>
          <w:rPr>
            <w:color w:val="0000EE"/>
            <w:u w:val="single"/>
          </w:rPr>
          <w:t>https://news.sky.com/story/nathan-osman-father-of-four-died-in-benidorm-on-first-ever-holiday-abroad-13227025</w:t>
        </w:r>
      </w:hyperlink>
      <w:r>
        <w:t xml:space="preserve"> - Nathan Osman, a 30-year-old father-of-four from Pontypridd, Wales, died in Benidorm, Spain, after a fatal fall on his first ever holiday abroad. His family stated that he got lost while trying to return to his hotel. They emphasized the importance of not walking home alone. The family described Nathan as the most doting partner and said his children were his absolute world. A GoFundMe page has been set up to raise funds to return Nathan's body to Wales for his funeral.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019/Death-Brit-father-fell-600ft-Benidorm-cliff-reinvestigated-police-family-insist-foul-play.html?ns_mchannel=rss&amp;ns_campaign=1490&amp;ito=1490" TargetMode="External"/><Relationship Id="rId11" Type="http://schemas.openxmlformats.org/officeDocument/2006/relationships/hyperlink" Target="https://www.bbc.com/news/articles/cdjek12wx31o" TargetMode="External"/><Relationship Id="rId12" Type="http://schemas.openxmlformats.org/officeDocument/2006/relationships/hyperlink" Target="https://www.the-independent.com/news/world/europe/nathan-osman-benidorm-family-investigation-police-b2707891.html" TargetMode="External"/><Relationship Id="rId13" Type="http://schemas.openxmlformats.org/officeDocument/2006/relationships/hyperlink" Target="https://www.nationalworld.com/news/uk/dad-of-four-dies-after-fatal-fall-trying-to-find-his-hotel-in-benidorm-on-first-holiday-abroad-with-friends-4807428" TargetMode="External"/><Relationship Id="rId14" Type="http://schemas.openxmlformats.org/officeDocument/2006/relationships/hyperlink" Target="https://www.theolivepress.es/spain-news/2024/10/01/british-father-of-four-dies-during-first-lads-holiday-to-benidorm-tributes-pour-in-for-devoted-family-man/" TargetMode="External"/><Relationship Id="rId15" Type="http://schemas.openxmlformats.org/officeDocument/2006/relationships/hyperlink" Target="https://www.gofundme.com/f/jftsut-justice-for-nathan" TargetMode="External"/><Relationship Id="rId16" Type="http://schemas.openxmlformats.org/officeDocument/2006/relationships/hyperlink" Target="https://news.sky.com/story/nathan-osman-father-of-four-died-in-benidorm-on-first-ever-holiday-abroad-13227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