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Boris Johnson blends former PM life with everyday shopping and local environmental efforts in Oxfordshire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Boris Johnson, the former Prime Minister of the UK, has recently been spotted once again engaging in local shopping activities in Wallingford, Oxfordshire, where he now resides. On a Wednesday, the politician was seen parking his green Toyota Previa people carrier before walking through the town centre. Dressed casually in a navy top, jeans, and brown boots, the 60-year-old was captured by onlookers amid a backdrop of familiar retail spots.</w:t>
      </w:r>
      <w:r/>
    </w:p>
    <w:p>
      <w:r/>
      <w:r>
        <w:t>Johnson, who led the country from 2019 to 2022 and navigated through the tumultuous waters of the COVID-19 pandemic, currently lives in Brightwell-cum-Sotwell. Here, he and his wife, Carrie, invested £3.8 million in the grade II listed property, Brightwell Manor, in early 2023. The couple’s connection to the area extends beyond their new home; Johnson served as the Conservative MP for Henley from 2001 to 2008, and he pursued higher education at Balliol College, University of Oxford, where he studied classics.</w:t>
      </w:r>
      <w:r/>
    </w:p>
    <w:p>
      <w:r/>
      <w:r>
        <w:t>Notably, this is not Johnson’s first public shopping outing in Oxfordshire. Just a year ago, he was seen at another budget retailer, B&amp;M, in Didcot, where he was photographed with a shopping bag and the same green people carrier. Eyewitnesses remarked on the unexpected nature of seeing a former Prime Minister in such a casual setting, highlighting the intriguing contrast between his political stature and everyday life.</w:t>
      </w:r>
      <w:r/>
    </w:p>
    <w:p>
      <w:r/>
      <w:r>
        <w:t>On another note, Johnson's life in Oxfordshire has seen him recently navigate local environmental regulations. He received permission from the South Oxfordshire District Council to build an outdoor swimming pool at Brightwell Manor, albeit with conditions aimed at protecting the habitat of great crested newts, a protected species in the UK. Johnson's response included a commitment to creating what he termed a “Newtopia” for these amphibians, featuring dedicated habitats like 'newt motels'. This ambitious move reflects the broader conversation around sustainability and environmental protection, particularly as it intersects with personal developments.</w:t>
      </w:r>
      <w:r/>
    </w:p>
    <w:p>
      <w:r/>
      <w:r>
        <w:t>Moreover, this ongoing engagement with local life has exposed Johnson to the imperfections of everyday existence; he famously made headlines last year by being turned away from his local polling station after forgetting to bring identification. Such instances humanise the former leader, illustrating that while he might once have occupied the highest office in the land, he is not immune to the challenges faced by typical residents.</w:t>
      </w:r>
      <w:r/>
    </w:p>
    <w:p>
      <w:r/>
      <w:r>
        <w:t>As Johnson continues to navigate life outside the political limelight, his recent public appearances offer a window into a more relatable figure, one who engages with the intricacies of local living while still holding the weight of his past leadership in public consciousness.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https://www.oxfordmail.co.uk/news/25165445.boris-johnson-spotted-shopping-oxfordshire-town/?ref=rss</w:t>
        </w:r>
      </w:hyperlink>
      <w:r>
        <w:t xml:space="preserve"> - Please view link - unable to able to access data</w:t>
      </w:r>
      <w:r/>
    </w:p>
    <w:p>
      <w:pPr>
        <w:pStyle w:val="ListNumber"/>
        <w:spacing w:line="240" w:lineRule="auto"/>
        <w:ind w:left="720"/>
      </w:pPr>
      <w:r/>
      <w:hyperlink r:id="rId11">
        <w:r>
          <w:rPr>
            <w:color w:val="0000EE"/>
            <w:u w:val="single"/>
          </w:rPr>
          <w:t>https://www.oxfordmail.co.uk/news/24330472.boris-johnson-spotted-shopping-b-m-oxfordshire/</w:t>
        </w:r>
      </w:hyperlink>
      <w:r>
        <w:t xml:space="preserve"> - Former Prime Minister Boris Johnson was spotted shopping at a B&amp;M Home Store and Garden Centre in Didcot, Oxfordshire, around noon on Saturday, May 18. He was seen wearing a white shirt with sleeves rolled up and top buttons undone, carrying a B&amp;M shopping bag. An eyewitness noted that he drove off in a green Toyota Previa people carrier. The shopper remarked on the unexpected sight of the ex-Prime Minister shopping at a budget store in Didcot. (</w:t>
      </w:r>
      <w:hyperlink r:id="rId12">
        <w:r>
          <w:rPr>
            <w:color w:val="0000EE"/>
            <w:u w:val="single"/>
          </w:rPr>
          <w:t>oxfordmail.co.uk</w:t>
        </w:r>
      </w:hyperlink>
      <w:r>
        <w:t>)</w:t>
      </w:r>
      <w:r/>
    </w:p>
    <w:p>
      <w:pPr>
        <w:pStyle w:val="ListNumber"/>
        <w:spacing w:line="240" w:lineRule="auto"/>
        <w:ind w:left="720"/>
      </w:pPr>
      <w:r/>
      <w:hyperlink r:id="rId13">
        <w:r>
          <w:rPr>
            <w:color w:val="0000EE"/>
            <w:u w:val="single"/>
          </w:rPr>
          <w:t>https://www.standard.co.uk/news/politics/boris-johnson-planning-permission-swimming-pool-home-oxfordshire-carrie-newts-b1109881.html</w:t>
        </w:r>
      </w:hyperlink>
      <w:r>
        <w:t xml:space="preserve"> - Boris Johnson received permission to build an outdoor swimming pool at his Oxfordshire country manor, Brightwell Manor, after addressing concerns about the local great crested newt population. The South Oxfordshire District Council granted approval for the 11-by-four-metre pool, with conditions to protect the newts, a protected species under UK and European wildlife law. (</w:t>
      </w:r>
      <w:hyperlink r:id="rId14">
        <w:r>
          <w:rPr>
            <w:color w:val="0000EE"/>
            <w:u w:val="single"/>
          </w:rPr>
          <w:t>standard.co.uk</w:t>
        </w:r>
      </w:hyperlink>
      <w:r>
        <w:t>)</w:t>
      </w:r>
      <w:r/>
    </w:p>
    <w:p>
      <w:pPr>
        <w:pStyle w:val="ListNumber"/>
        <w:spacing w:line="240" w:lineRule="auto"/>
        <w:ind w:left="720"/>
      </w:pPr>
      <w:r/>
      <w:hyperlink r:id="rId15">
        <w:r>
          <w:rPr>
            <w:color w:val="0000EE"/>
            <w:u w:val="single"/>
          </w:rPr>
          <w:t>https://news.sky.com/story/boris-johnson-vows-to-create-newtopia-for-amphibians-threatening-his-swimming-pool-plans-12933767</w:t>
        </w:r>
      </w:hyperlink>
      <w:r>
        <w:t xml:space="preserve"> - Boris Johnson vowed to create a 'Newtopia' for amphibians, including building 'newt motels,' to protect the great crested newts that inhabit his Oxfordshire country manor, Brightwell Manor. This commitment was made in response to concerns that the construction of an outdoor swimming pool could threaten the local newt population. (</w:t>
      </w:r>
      <w:hyperlink r:id="rId16">
        <w:r>
          <w:rPr>
            <w:color w:val="0000EE"/>
            <w:u w:val="single"/>
          </w:rPr>
          <w:t>news.sky.com</w:t>
        </w:r>
      </w:hyperlink>
      <w:r>
        <w:t>)</w:t>
      </w:r>
      <w:r/>
    </w:p>
    <w:p>
      <w:pPr>
        <w:pStyle w:val="ListNumber"/>
        <w:spacing w:line="240" w:lineRule="auto"/>
        <w:ind w:left="720"/>
      </w:pPr>
      <w:r/>
      <w:hyperlink r:id="rId17">
        <w:r>
          <w:rPr>
            <w:color w:val="0000EE"/>
            <w:u w:val="single"/>
          </w:rPr>
          <w:t>https://www.express.co.uk/news/politics/1900990/boris-johnson-b-and-m-shopping-pictures</w:t>
        </w:r>
      </w:hyperlink>
      <w:r>
        <w:t xml:space="preserve"> - Boris Johnson was spotted shopping at a B&amp;M store in Didcot, Oxfordshire, browsing the aisles and paying for his items at the checkout. An eyewitness noted that he drove off in a green Toyota Previa people carrier, commenting on the unexpected sight of the ex-Prime Minister shopping at a budget store. (</w:t>
      </w:r>
      <w:hyperlink r:id="rId18">
        <w:r>
          <w:rPr>
            <w:color w:val="0000EE"/>
            <w:u w:val="single"/>
          </w:rPr>
          <w:t>express.co.uk</w:t>
        </w:r>
      </w:hyperlink>
      <w:r>
        <w:t>)</w:t>
      </w:r>
      <w:r/>
    </w:p>
    <w:p>
      <w:pPr>
        <w:pStyle w:val="ListNumber"/>
        <w:spacing w:line="240" w:lineRule="auto"/>
        <w:ind w:left="720"/>
      </w:pPr>
      <w:r/>
      <w:hyperlink r:id="rId19">
        <w:r>
          <w:rPr>
            <w:color w:val="0000EE"/>
            <w:u w:val="single"/>
          </w:rPr>
          <w:t>https://metro.co.uk/2024/05/19/boris-johnson-gets-dressed-dark-splurge-b-m-20867400/</w:t>
        </w:r>
      </w:hyperlink>
      <w:r>
        <w:t xml:space="preserve"> - Boris Johnson was spotted shopping at a B&amp;M store in Didcot, Oxfordshire, wearing a white shirt with sleeves rolled up and top buttons undone, carrying a B&amp;M shopping bag. An eyewitness noted that he drove off in a green Toyota Previa people carrier, commenting on the unexpected sight of the ex-Prime Minister shopping at a budget store. (</w:t>
      </w:r>
      <w:hyperlink r:id="rId20">
        <w:r>
          <w:rPr>
            <w:color w:val="0000EE"/>
            <w:u w:val="single"/>
          </w:rPr>
          <w:t>metro.co.uk</w:t>
        </w:r>
      </w:hyperlink>
      <w:r>
        <w:t>)</w:t>
      </w:r>
      <w:r/>
    </w:p>
    <w:p>
      <w:pPr>
        <w:pStyle w:val="ListNumber"/>
        <w:spacing w:line="240" w:lineRule="auto"/>
        <w:ind w:left="720"/>
      </w:pPr>
      <w:r/>
      <w:hyperlink r:id="rId21">
        <w:r>
          <w:rPr>
            <w:color w:val="0000EE"/>
            <w:u w:val="single"/>
          </w:rPr>
          <w:t>https://www.independent.co.uk/news/uk/boris-johnson-oxfordshire-b2419650.html</w:t>
        </w:r>
      </w:hyperlink>
      <w:r>
        <w:t xml:space="preserve"> - Boris Johnson received permission to build an outdoor swimming pool at his Oxfordshire country manor, Brightwell Manor, after addressing concerns about the local great crested newt population. The South Oxfordshire District Council granted approval for the 11-by-four-metre pool, with conditions to protect the newts, a protected species under UK and European wildlife law. (</w:t>
      </w:r>
      <w:hyperlink r:id="rId22">
        <w:r>
          <w:rPr>
            <w:color w:val="0000EE"/>
            <w:u w:val="single"/>
          </w:rPr>
          <w:t>independent.co.uk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xfordmail.co.uk/news/25165445.boris-johnson-spotted-shopping-oxfordshire-town/?ref=rss" TargetMode="External"/><Relationship Id="rId11" Type="http://schemas.openxmlformats.org/officeDocument/2006/relationships/hyperlink" Target="https://www.oxfordmail.co.uk/news/24330472.boris-johnson-spotted-shopping-b-m-oxfordshire/" TargetMode="External"/><Relationship Id="rId12" Type="http://schemas.openxmlformats.org/officeDocument/2006/relationships/hyperlink" Target="https://www.oxfordmail.co.uk/news/24330472.boris-johnson-spotted-shopping-b-m-oxfordshire/?utm_source=openai" TargetMode="External"/><Relationship Id="rId13" Type="http://schemas.openxmlformats.org/officeDocument/2006/relationships/hyperlink" Target="https://www.standard.co.uk/news/politics/boris-johnson-planning-permission-swimming-pool-home-oxfordshire-carrie-newts-b1109881.html" TargetMode="External"/><Relationship Id="rId14" Type="http://schemas.openxmlformats.org/officeDocument/2006/relationships/hyperlink" Target="https://www.standard.co.uk/news/politics/boris-johnson-planning-permission-swimming-pool-home-oxfordshire-carrie-newts-b1109881.html?utm_source=openai" TargetMode="External"/><Relationship Id="rId15" Type="http://schemas.openxmlformats.org/officeDocument/2006/relationships/hyperlink" Target="https://news.sky.com/story/boris-johnson-vows-to-create-newtopia-for-amphibians-threatening-his-swimming-pool-plans-12933767" TargetMode="External"/><Relationship Id="rId16" Type="http://schemas.openxmlformats.org/officeDocument/2006/relationships/hyperlink" Target="https://news.sky.com/story/boris-johnson-vows-to-create-newtopia-for-amphibians-threatening-his-swimming-pool-plans-12933767?utm_source=openai" TargetMode="External"/><Relationship Id="rId17" Type="http://schemas.openxmlformats.org/officeDocument/2006/relationships/hyperlink" Target="https://www.express.co.uk/news/politics/1900990/boris-johnson-b-and-m-shopping-pictures" TargetMode="External"/><Relationship Id="rId18" Type="http://schemas.openxmlformats.org/officeDocument/2006/relationships/hyperlink" Target="https://www.express.co.uk/news/politics/1900990/boris-johnson-b-and-m-shopping-pictures?utm_source=openai" TargetMode="External"/><Relationship Id="rId19" Type="http://schemas.openxmlformats.org/officeDocument/2006/relationships/hyperlink" Target="https://metro.co.uk/2024/05/19/boris-johnson-gets-dressed-dark-splurge-b-m-20867400/" TargetMode="External"/><Relationship Id="rId20" Type="http://schemas.openxmlformats.org/officeDocument/2006/relationships/hyperlink" Target="https://metro.co.uk/2024/05/19/boris-johnson-gets-dressed-dark-splurge-b-m-20867400/?utm_source=openai" TargetMode="External"/><Relationship Id="rId21" Type="http://schemas.openxmlformats.org/officeDocument/2006/relationships/hyperlink" Target="https://www.independent.co.uk/news/uk/boris-johnson-oxfordshire-b2419650.html" TargetMode="External"/><Relationship Id="rId22" Type="http://schemas.openxmlformats.org/officeDocument/2006/relationships/hyperlink" Target="https://www.independent.co.uk/news/uk/boris-johnson-oxfordshire-b2419650.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