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block of flats evacuated after car crash causes suspected gas leak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block of flats in Fife was evacuated yesterday amid significant concerns over a potential gas leak following a car crash that resulted in one vehicle colliding with a ground-floor flat. Emergency services, including Police Scotland, the Scottish Fire and Rescue Service, and the Scottish Ambulance Service, responded swiftly to the incident, which occurred around 3.25 PM on May 14.</w:t>
      </w:r>
      <w:r/>
    </w:p>
    <w:p>
      <w:r/>
      <w:r>
        <w:t>Witnesses described a strong smell of gas permeating the area shortly after the crash. One local resident, Scotty Orrock, recounted his experience on social media, stating, "I just went past, they’ve hit the gas pipe. The High Street is stinking. It was bad." Other residents echoed his concerns, expressing relief that the situation did not escalate further. "Very lucky it never blew when they crashed," remarked Keith Dryburgh, underscoring the severity of the circumstances.</w:t>
      </w:r>
      <w:r/>
    </w:p>
    <w:p>
      <w:r/>
      <w:r>
        <w:t>Photographs taken at the scene revealed debris littering the sidewalk, with the crashed grey Skoda pressed against the building's wall. Firefighters were seen rushing in with hoses and equipment to assess the situation. The quick response from first responders highlights the potential risks involved in urban areas where residential buildings are close to traffic routes.</w:t>
      </w:r>
      <w:r/>
    </w:p>
    <w:p>
      <w:r/>
      <w:r>
        <w:t>Police confirmed that the two occupants of the vehicle were transported to hospital for treatment. Fortunately, no serious injuries were reported. A spokesperson for Police Scotland noted that the street was reopened after assessing the situation, stating, "A number of properties were evacuated as a precaution."</w:t>
      </w:r>
      <w:r/>
    </w:p>
    <w:p>
      <w:r/>
      <w:r>
        <w:t>In similar incidents across Scotland, gas leaks resulting from vehicular accidents have prompted swift evacuations. For example, in August 2024, a car crash in Kilmarnock's New Farm Loch area led to the evacuation of 35 homes due to a significant gas leak. Residents were temporarily relocated, with local authorities ensuring that safety protocols were effectively implemented.</w:t>
      </w:r>
      <w:r/>
    </w:p>
    <w:p>
      <w:r/>
      <w:r>
        <w:t>A separate incident in Stonehaven in December 2022 saw a three-vehicle collision that damaged a gas pipe, leading to the temporary evacuation of nearby properties. In that case, emergency services managed the situation without any injuries reported, demonstrating a commendable level of preparedness in handling such emergencies.</w:t>
      </w:r>
      <w:r/>
    </w:p>
    <w:p>
      <w:r/>
      <w:r>
        <w:t xml:space="preserve">The incident in Fife serves as a stark reminder of the potential dangers posed by gas leaks, especially in densely populated areas where the overlap of residential and vehicular spaces can create hazardous situations. It also sheds light on the importance of rapid emergency response and community awareness in mitigating risks. </w:t>
      </w:r>
      <w:r/>
    </w:p>
    <w:p>
      <w:r/>
      <w:r>
        <w:t>While the current situation has more or less been contained, the Daily Record has reached out to SGN and the Scottish Ambulance Service for further comment. Community members are advised to remain vigilant and report any unusual smells or signs of danger to authorities.</w:t>
      </w:r>
      <w:r/>
    </w:p>
    <w:p>
      <w:r/>
      <w:r>
        <w:t xml:space="preserve">The proactive measures taken yesterday not only ensured the safety of residents but also reinforced the role of emergency services in maintaining public safety within urban environments. As the aftermath of the crash continues to unfold, the local community is reminded to cooperate with safety measures and remain alert.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https://www.dailyrecord.co.uk/news/scottish-news/car-ploughs-flats-locals-evacuated-35228908</w:t>
        </w:r>
      </w:hyperlink>
      <w:r>
        <w:t xml:space="preserve"> - Please view link - unable to able to access data</w:t>
      </w:r>
      <w:r/>
    </w:p>
    <w:p>
      <w:pPr>
        <w:pStyle w:val="ListNumber"/>
        <w:spacing w:line="240" w:lineRule="auto"/>
        <w:ind w:left="720"/>
      </w:pPr>
      <w:r/>
      <w:hyperlink r:id="rId11">
        <w:r>
          <w:rPr>
            <w:color w:val="0000EE"/>
            <w:u w:val="single"/>
          </w:rPr>
          <w:t>https://news.stv.tv/west-central/homes-evacuated-after-car-crash-causes-significant-gas-leak-in-new-farm-loch-kilmarnock</w:t>
        </w:r>
      </w:hyperlink>
      <w:r>
        <w:t xml:space="preserve"> - In August 2024, a car crash in Kilmarnock's New Farm Loch area led to a significant gas leak, prompting the evacuation of 35 properties. Residents were temporarily relocated to St Joseph’s Academy. Emergency services, including Scottish Gas Networks, worked to manage the situation, ensuring no injuries occurred. The incident was resolved, and residents returned to their homes after safety measures were implemented.</w:t>
      </w:r>
      <w:r/>
    </w:p>
    <w:p>
      <w:pPr>
        <w:pStyle w:val="ListNumber"/>
        <w:spacing w:line="240" w:lineRule="auto"/>
        <w:ind w:left="720"/>
      </w:pPr>
      <w:r/>
      <w:hyperlink r:id="rId12">
        <w:r>
          <w:rPr>
            <w:color w:val="0000EE"/>
            <w:u w:val="single"/>
          </w:rPr>
          <w:t>https://www.bbc.co.uk/news/uk-scotland-glasgow-west-37470001</w:t>
        </w:r>
      </w:hyperlink>
      <w:r>
        <w:t xml:space="preserve"> - In September 2016, a suspected stolen car crashed into a building on Saracen Street in Glasgow, causing damage to a gas main. Thirteen residents were evacuated as a precaution. Police Scotland confirmed the gas leak was sealed off, and two men were taken into custody in connection with the stolen vehicle. The incident was resolved without injuries.</w:t>
      </w:r>
      <w:r/>
    </w:p>
    <w:p>
      <w:pPr>
        <w:pStyle w:val="ListNumber"/>
        <w:spacing w:line="240" w:lineRule="auto"/>
        <w:ind w:left="720"/>
      </w:pPr>
      <w:r/>
      <w:hyperlink r:id="rId13">
        <w:r>
          <w:rPr>
            <w:color w:val="0000EE"/>
            <w:u w:val="single"/>
          </w:rPr>
          <w:t>https://news.stv.tv/north/man-charged-after-car-crashes-into-stationary-vehicles-and-damages-gas-pipe-in-stonehaven</w:t>
        </w:r>
      </w:hyperlink>
      <w:r>
        <w:t xml:space="preserve"> - In December 2022, a three-vehicle collision in Stonehaven resulted in a damaged gas pipe, leading to the temporary evacuation of nearby properties and shops. Emergency services responded promptly, and a 63-year-old man was charged in connection with the incident. No injuries were reported, and the area was made safe by gas engineers.</w:t>
      </w:r>
      <w:r/>
    </w:p>
    <w:p>
      <w:pPr>
        <w:pStyle w:val="ListNumber"/>
        <w:spacing w:line="240" w:lineRule="auto"/>
        <w:ind w:left="720"/>
      </w:pPr>
      <w:r/>
      <w:hyperlink r:id="rId14">
        <w:r>
          <w:rPr>
            <w:color w:val="0000EE"/>
            <w:u w:val="single"/>
          </w:rPr>
          <w:t>https://www.heraldscotland.com/news/23722299.evacuation-order-car-crashes-home-causing-major-gas-leak/</w:t>
        </w:r>
      </w:hyperlink>
      <w:r>
        <w:t xml:space="preserve"> - In August 2024, a car crash in Kilmarnock's Livingstone Court caused a significant gas leak, leading to the evacuation of 35 properties. Residents were temporarily relocated to St Joseph’s Academy. Emergency services, including Scottish Gas Networks, managed the situation, ensuring no injuries occurred. The incident was resolved, and residents returned to their homes after safety measures were implemented.</w:t>
      </w:r>
      <w:r/>
    </w:p>
    <w:p>
      <w:pPr>
        <w:pStyle w:val="ListNumber"/>
        <w:spacing w:line="240" w:lineRule="auto"/>
        <w:ind w:left="720"/>
      </w:pPr>
      <w:r/>
      <w:hyperlink r:id="rId15">
        <w:r>
          <w:rPr>
            <w:color w:val="0000EE"/>
            <w:u w:val="single"/>
          </w:rPr>
          <w:t>https://www.fifetoday.co.uk/news/emergency-incident/gas-leak-fears-after-car-crashes-into-fife-secondary-school-4880556</w:t>
        </w:r>
      </w:hyperlink>
      <w:r>
        <w:t xml:space="preserve"> - In November 2024, a car crashed into a classroom wall at Glenwood High School in Glenrothes, Fife, raising concerns about a potential gas leak. Emergency services responded, and a person was removed from the vehicle. Firefighters investigated the gas smell, and structural engineers were called to the scene. The incident was managed without injuries.</w:t>
      </w:r>
      <w:r/>
    </w:p>
    <w:p>
      <w:pPr>
        <w:pStyle w:val="ListNumber"/>
        <w:spacing w:line="240" w:lineRule="auto"/>
        <w:ind w:left="720"/>
      </w:pPr>
      <w:r/>
      <w:hyperlink r:id="rId16">
        <w:r>
          <w:rPr>
            <w:color w:val="0000EE"/>
            <w:u w:val="single"/>
          </w:rPr>
          <w:t>https://www.scotsman.com/news/building-evacuated-following-glasgow-car-crash-1466374</w:t>
        </w:r>
      </w:hyperlink>
      <w:r>
        <w:t xml:space="preserve"> - In September 2016, a suspected stolen car crashed into a building on Saracen Street in Glasgow, causing damage to a gas main. Thirteen residents were evacuated as a precaution. Police Scotland confirmed the gas leak was sealed off, and two men were taken into custody in connection with the stolen vehicle. The incident was resolved without injuries.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car-ploughs-flats-locals-evacuated-35228908" TargetMode="External"/><Relationship Id="rId11" Type="http://schemas.openxmlformats.org/officeDocument/2006/relationships/hyperlink" Target="https://news.stv.tv/west-central/homes-evacuated-after-car-crash-causes-significant-gas-leak-in-new-farm-loch-kilmarnock" TargetMode="External"/><Relationship Id="rId12" Type="http://schemas.openxmlformats.org/officeDocument/2006/relationships/hyperlink" Target="https://www.bbc.co.uk/news/uk-scotland-glasgow-west-37470001" TargetMode="External"/><Relationship Id="rId13" Type="http://schemas.openxmlformats.org/officeDocument/2006/relationships/hyperlink" Target="https://news.stv.tv/north/man-charged-after-car-crashes-into-stationary-vehicles-and-damages-gas-pipe-in-stonehaven" TargetMode="External"/><Relationship Id="rId14" Type="http://schemas.openxmlformats.org/officeDocument/2006/relationships/hyperlink" Target="https://www.heraldscotland.com/news/23722299.evacuation-order-car-crashes-home-causing-major-gas-leak/" TargetMode="External"/><Relationship Id="rId15" Type="http://schemas.openxmlformats.org/officeDocument/2006/relationships/hyperlink" Target="https://www.fifetoday.co.uk/news/emergency-incident/gas-leak-fears-after-car-crashes-into-fife-secondary-school-4880556" TargetMode="External"/><Relationship Id="rId16" Type="http://schemas.openxmlformats.org/officeDocument/2006/relationships/hyperlink" Target="https://www.scotsman.com/news/building-evacuated-following-glasgow-car-crash-14663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