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Freeview warns 16 million UK homes of imminent TV signal disruptions amid engineering works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Brits are being warned of potential disruptions to their television viewing over the coming days, with many households at risk of encountering black screens and flickering channels. Approximately 16 million homes rely on Freeview, and recent announcements indicate that more than 110 areas across the UK may experience signal interruptions due to scheduled engineering works.</w:t>
      </w:r>
      <w:r/>
    </w:p>
    <w:p>
      <w:r/>
      <w:r>
        <w:t>The planned maintenance is deemed necessary to ensure that television transmitters continue to deliver reliable programming to households nationwide. According to Freeview's website, viewers should anticipate a range of reception issues, including pixelation and complete channel blackouts. They have been advised not to retune their televisions during this time, as the signals are expected to stabilise once the works are concluded.</w:t>
      </w:r>
      <w:r/>
    </w:p>
    <w:p>
      <w:r/>
      <w:r>
        <w:t>Specific regions in North Wales, including Moel y Parc, Glyndyfrdwy, Betws y Coed, Conwy, Llanddona, and Pwll Glas, will be among the most affected by these ongoing engineering activities. Residents in these areas have been warned that they may experience significant disruptions ranging from minor flickering to complete loss of service. Freeview has suggested alternative viewing methods, such as using Freeview Play on connected devices, accessing mobile applications, or streaming via the Freeview website, which can provide essential entertainment during the outages.</w:t>
      </w:r>
      <w:r/>
    </w:p>
    <w:p>
      <w:r/>
      <w:r>
        <w:t>The BBC also plays a pivotal role in providing updates on these engineering works, offering a dedicated platform for viewers to check for potential service modifications or sudden disruptions in their locality. This resource is invaluable for those who wish to stay informed about ongoing or impending interruptions that might affect both TV and radio services.</w:t>
      </w:r>
      <w:r/>
    </w:p>
    <w:p>
      <w:r/>
      <w:r>
        <w:t>Historically, similar disruptions have occurred; for instance, in May 2025, viewers in Yorkshire reported significant issues with major channels such as Channel 4 and ITV due to engineering upgrades at the Emley Moor transmitter. This particular transmitter is a key infrastructure point, serving a wide area and impacting numerous viewers when malfunctions occur. In the past, technical upgrades at such sites have sometimes led to temporary outages, contributing to challenges for those relying on Freeview services.</w:t>
      </w:r>
      <w:r/>
    </w:p>
    <w:p>
      <w:r/>
      <w:r>
        <w:t>Moreover, recent disturbances attributed to high-pressure weather conditions have added another layer of complexity to the situation. These climatic factors are known to influence signal quality, leading to intermittent service disruptions that Freeview has warned could persist until the end of the week. Viewers are strongly advised to bear this in mind and to refrain from unnecessary retuning, as the signals are projected to return to normal once the weather condition changes.</w:t>
      </w:r>
      <w:r/>
    </w:p>
    <w:p>
      <w:r/>
      <w:r>
        <w:t>In conclusion, while engineering works are essential for maintaining the integrity of broadcasting services, the accompanying disruptions undoubtedly pose inconveniences for countless viewers. Those affected are encouraged to utilise alternative viewing options and remain patient as the necessary enhancements are implemented, securing a more reliable television experience in the future.</w:t>
      </w:r>
      <w:r/>
    </w:p>
    <w:p>
      <w:pPr>
        <w:pBdr>
          <w:bottom w:val="single" w:sz="6" w:space="1" w:color="auto"/>
        </w:pBdr>
      </w:pPr>
      <w:r/>
    </w:p>
    <w:p>
      <w:r/>
      <w:r>
        <w:rPr>
          <w:b/>
        </w:rPr>
        <w:t>Reference Map</w:t>
        <w:br/>
      </w:r>
      <w:r>
        <w:t>- Paragraph 1: Sources 1, 6</w:t>
        <w:br/>
      </w:r>
      <w:r>
        <w:t>- Paragraph 2: Sources 1, 6</w:t>
        <w:br/>
      </w:r>
      <w:r>
        <w:t>- Paragraph 3: Source 2</w:t>
        <w:br/>
      </w:r>
      <w:r>
        <w:t>- Paragraph 4: Source 3</w:t>
        <w:br/>
      </w:r>
      <w:r>
        <w:t>- Paragraph 5: Sources 4, 5</w:t>
        <w:br/>
      </w:r>
      <w:r>
        <w:t>- Paragraph 6: Sources 6, 7</w:t>
        <w:br/>
      </w:r>
      <w:r>
        <w:t>- Paragraph 7: Source 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https://www.express.co.uk/news/uk/2055767/uk-tv-screens-turn-black-this-week</w:t>
        </w:r>
      </w:hyperlink>
      <w:r>
        <w:t xml:space="preserve"> - Please view link - unable to able to access data</w:t>
      </w:r>
      <w:r/>
    </w:p>
    <w:p>
      <w:pPr>
        <w:pStyle w:val="ListNumber"/>
        <w:spacing w:line="240" w:lineRule="auto"/>
        <w:ind w:left="720"/>
      </w:pPr>
      <w:r/>
      <w:hyperlink r:id="rId11">
        <w:r>
          <w:rPr>
            <w:color w:val="0000EE"/>
            <w:u w:val="single"/>
          </w:rPr>
          <w:t>https://www.northwalespioneer.co.uk/news/24590761.freeview-works-impact-tv-reception-north-wales---see/</w:t>
        </w:r>
      </w:hyperlink>
      <w:r>
        <w:t xml:space="preserve"> - Freeview is conducting engineering works in six areas of North Wales, including Moel y Parc, Glyndyfrdwy, Betws y Coed, Conwy, Llanddona, and Pwll Glas. These works may cause TV reception issues such as pixelation, flickering, or complete black screens on some or all channels. Viewers are advised not to retune their TVs during this period, as reception will be restored once the high-pressure weather conditions pass. Alternative viewing options include Freeview Play on connected TVs, mobile apps, or online via the Freeview website.</w:t>
      </w:r>
      <w:r/>
    </w:p>
    <w:p>
      <w:pPr>
        <w:pStyle w:val="ListNumber"/>
        <w:spacing w:line="240" w:lineRule="auto"/>
        <w:ind w:left="720"/>
      </w:pPr>
      <w:r/>
      <w:hyperlink r:id="rId12">
        <w:r>
          <w:rPr>
            <w:color w:val="0000EE"/>
            <w:u w:val="single"/>
          </w:rPr>
          <w:t>https://www.bbc.co.uk/reception/works-warnings/</w:t>
        </w:r>
      </w:hyperlink>
      <w:r>
        <w:t xml:space="preserve"> - The BBC provides updates on engineering works and warnings affecting TV and radio services. Viewers can check for planned maintenance or unexpected disruptions in their area. The page offers information on potential service interruptions and guidance on how to proceed if experiencing reception issues. It's a valuable resource for staying informed about any ongoing or upcoming engineering works that might impact TV and radio services.</w:t>
      </w:r>
      <w:r/>
    </w:p>
    <w:p>
      <w:pPr>
        <w:pStyle w:val="ListNumber"/>
        <w:spacing w:line="240" w:lineRule="auto"/>
        <w:ind w:left="720"/>
      </w:pPr>
      <w:r/>
      <w:hyperlink r:id="rId13">
        <w:r>
          <w:rPr>
            <w:color w:val="0000EE"/>
            <w:u w:val="single"/>
          </w:rPr>
          <w:t>https://www.examinerlive.co.uk/news/local-news/yorkshire-viewers-lose-channel-4-26945436</w:t>
        </w:r>
      </w:hyperlink>
      <w:r>
        <w:t xml:space="preserve"> - On May 18, 2025, viewers in Yorkshire experienced disruptions to Channel 4, Channel 5, and ITV due to issues at the Emley Moor transmitter. The signal dropped after 7 pm, affecting prime-time viewing. The Emley Moor mast had recently undergone extensive upgrades, including the installation of new antenna sections in 2021. Engineers were working on the transmitter to resolve the issue, and Freeview had scheduled outages in parts of Yorkshire due to engineering work, including Emley, Ripponden, and Belmont.</w:t>
      </w:r>
      <w:r/>
    </w:p>
    <w:p>
      <w:pPr>
        <w:pStyle w:val="ListNumber"/>
        <w:spacing w:line="240" w:lineRule="auto"/>
        <w:ind w:left="720"/>
      </w:pPr>
      <w:r/>
      <w:hyperlink r:id="rId14">
        <w:r>
          <w:rPr>
            <w:color w:val="0000EE"/>
            <w:u w:val="single"/>
          </w:rPr>
          <w:t>https://rxtvinfo.com/2023/further-freeview-outages-in-yorkshire/</w:t>
        </w:r>
      </w:hyperlink>
      <w:r>
        <w:t xml:space="preserve"> - Freeview viewers in Yorkshire and the North Midlands experienced service interruptions due to engineering work at the Emley Moor transmitter. The outages occurred during the early hours of Friday and Monday mornings, affecting all channels. Emley Moor is the region's main TV transmitter, serving areas from York to Worksop, including Leeds, Huddersfield, Sheffield, and Doncaster. The engineering work led to temporary black screens on some or all channels, with viewers advised not to retune their TVs during this period.</w:t>
      </w:r>
      <w:r/>
    </w:p>
    <w:p>
      <w:pPr>
        <w:pStyle w:val="ListNumber"/>
        <w:spacing w:line="240" w:lineRule="auto"/>
        <w:ind w:left="720"/>
      </w:pPr>
      <w:r/>
      <w:hyperlink r:id="rId15">
        <w:r>
          <w:rPr>
            <w:color w:val="0000EE"/>
            <w:u w:val="single"/>
          </w:rPr>
          <w:t>https://www.walesonline.co.uk/news/uk-news/freeview-warns-tv-signals-suffer-27069941</w:t>
        </w:r>
      </w:hyperlink>
      <w:r>
        <w:t xml:space="preserve"> - Freeview warned of potential TV signal disruptions due to high-pressure weather conditions affecting the UK. The disruptions were expected to last until the end of the week, with viewers advised not to retune their TVs during this time, as reception would be restored once the high-pressure system passed. Alternative viewing options included Freeview Play on connected TVs, mobile apps, or online via the Freeview website. The article also provided information on how to check for service interruptions in specific areas.</w:t>
      </w:r>
      <w:r/>
    </w:p>
    <w:p>
      <w:pPr>
        <w:pStyle w:val="ListNumber"/>
        <w:spacing w:line="240" w:lineRule="auto"/>
        <w:ind w:left="720"/>
      </w:pPr>
      <w:r/>
      <w:hyperlink r:id="rId16">
        <w:r>
          <w:rPr>
            <w:color w:val="0000EE"/>
            <w:u w:val="single"/>
          </w:rPr>
          <w:t>https://easyreader.org/article/page/mirror/tech/freeview-high-pressure-signal-issue-34490668</w:t>
        </w:r>
      </w:hyperlink>
      <w:r>
        <w:t xml:space="preserve"> - Freeview issued a five-day warning to UK homes about potential TV signal disruptions caused by high-pressure weather conditions. The disruptions were expected to last until January 20, 2025, with viewers advised not to retune their TVs during this period, as reception would be restored once the high-pressure system passed. The article also provided information on how to check for service interruptions in specific areas and alternative viewing options during the disruption.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767/uk-tv-screens-turn-black-this-week" TargetMode="External"/><Relationship Id="rId11" Type="http://schemas.openxmlformats.org/officeDocument/2006/relationships/hyperlink" Target="https://www.northwalespioneer.co.uk/news/24590761.freeview-works-impact-tv-reception-north-wales---see/" TargetMode="External"/><Relationship Id="rId12" Type="http://schemas.openxmlformats.org/officeDocument/2006/relationships/hyperlink" Target="https://www.bbc.co.uk/reception/works-warnings/" TargetMode="External"/><Relationship Id="rId13" Type="http://schemas.openxmlformats.org/officeDocument/2006/relationships/hyperlink" Target="https://www.examinerlive.co.uk/news/local-news/yorkshire-viewers-lose-channel-4-26945436" TargetMode="External"/><Relationship Id="rId14" Type="http://schemas.openxmlformats.org/officeDocument/2006/relationships/hyperlink" Target="https://rxtvinfo.com/2023/further-freeview-outages-in-yorkshire/" TargetMode="External"/><Relationship Id="rId15" Type="http://schemas.openxmlformats.org/officeDocument/2006/relationships/hyperlink" Target="https://www.walesonline.co.uk/news/uk-news/freeview-warns-tv-signals-suffer-27069941" TargetMode="External"/><Relationship Id="rId16" Type="http://schemas.openxmlformats.org/officeDocument/2006/relationships/hyperlink" Target="https://easyreader.org/article/page/mirror/tech/freeview-high-pressure-signal-issue-344906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