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Glasgow authorities warn fans against disruptive celebrations after Celtic title win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Celtic Football Club finds itself in a complex situation as local authorities and police request fans to refrain from converging on Glasgow city centre for what is anticipated to be another raucous celebration of a potential title victory. The warning comes in light of past incidents that have left a significant mark on the city, with both the Glasgow City Council and police outlining concerns over the potential for damage and disruption.</w:t>
      </w:r>
      <w:r/>
    </w:p>
    <w:p>
      <w:r/>
      <w:r>
        <w:t>As the season draws to a close, various supporters’ groups have taken to social media to announce plans to gather in the Trongate area following the final league match against St Mirren, during which Celtic is expected to be presented with the Premiership trophy. However, the prominent fear is that large crowds will repeat disturbances seen in previous years.</w:t>
      </w:r>
      <w:r/>
    </w:p>
    <w:p>
      <w:r/>
      <w:r>
        <w:t>During last year’s celebrations, the aftermath was troubling: four police officers were injured, and 19 arrests were made for various offenses. The cleanup cost the city an estimated £90,000. This track record has raised alarms, particularly with the Glasgow County Grand Lodge Orange Walk scheduled to coincide with these events, heightening the risk of unrest.</w:t>
      </w:r>
      <w:r/>
    </w:p>
    <w:p>
      <w:r/>
      <w:r>
        <w:t>The city council has expressed an understanding of the fans’ desire to celebrate but stressed the importance of doing so in a manner that respects the surrounding community and stays clear of any disruptive activities. A spokesperson from the council stated, “We want supporters of every team in Glasgow to be able to celebrate their successes but ask fans - including those visiting the city - to please avoid disruptive mass gatherings at Merchant City/Trongate and other public places.” They added that prior celebrations have consistently resulted in chaos that detracts from the enjoyment of the city for all its residents.</w:t>
      </w:r>
      <w:r/>
    </w:p>
    <w:p>
      <w:r/>
      <w:r>
        <w:t>Moreover, Assistant Chief Constable Mark Sutherland of Police Scotland has reiterated the importance of public safety amid the anticipated gatherings. He confirmed that a proportionate policing plan is set in place, aiming to keep the peace while respecting the rights to public assembly. "We are aware of concerns regarding events in Glasgow... it is everyone’s responsibility to ensure their behaviour does not negatively impact businesses or those looking to enjoy our city,” he noted.</w:t>
      </w:r>
      <w:r/>
    </w:p>
    <w:p>
      <w:r/>
      <w:r>
        <w:t>The council’s fears are not unfounded; previous celebrations have disrupted local businesses and necessitated extensive clean-up operations due to litter and damage to public infrastructure. Reports indicate that incidents such as vandalism to bus stops and traffic lights have been deemed "unacceptable" by city officials who are keen to prevent repeat occurrences. The need for responsible celebrations has been emphasised: Angela Wilson, a council member, called for a collaborative approach where fans can enjoy their day without compromising the city’s well-being.</w:t>
      </w:r>
      <w:r/>
    </w:p>
    <w:p>
      <w:r/>
      <w:r>
        <w:t xml:space="preserve">In light of these warnings, the onus appears to lie heavily on the fans themselves. As the day approaches, supporters are urged to balance their enthusiasm for the team's achievements with consideration for their surroundings and the wider community. The advice is simple: celebrate, but do so respectfully and responsibly, ensuring that the city remains a vibrant place for all its inhabitants. </w:t>
      </w:r>
      <w:r/>
    </w:p>
    <w:p>
      <w:r/>
      <w:r>
        <w:t>With heightened police presence and preparations in place, the hope remains that the day can be marked with joy rather than disorder, allowing both fans and residents to coexist peacefully in the heart of Glasgow.</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2, 3, 5</w:t>
      </w:r>
      <w:r/>
    </w:p>
    <w:p>
      <w:pPr>
        <w:pStyle w:val="ListNumber"/>
        <w:spacing w:line="240" w:lineRule="auto"/>
        <w:ind w:left="720"/>
      </w:pPr>
      <w:r/>
      <w:r>
        <w:t>Paragraphs 1, 3, 6</w:t>
      </w:r>
      <w:r/>
    </w:p>
    <w:p>
      <w:pPr>
        <w:pStyle w:val="ListNumber"/>
        <w:spacing w:line="240" w:lineRule="auto"/>
        <w:ind w:left="720"/>
      </w:pPr>
      <w:r/>
      <w:r>
        <w:t>Paragraphs 2, 6</w:t>
      </w:r>
      <w:r/>
    </w:p>
    <w:p>
      <w:pPr>
        <w:pStyle w:val="ListNumber"/>
        <w:spacing w:line="240" w:lineRule="auto"/>
        <w:ind w:left="720"/>
      </w:pPr>
      <w:r/>
      <w:r>
        <w:t>Paragraphs 3, 4, 6</w:t>
      </w:r>
      <w:r/>
    </w:p>
    <w:p>
      <w:pPr>
        <w:pStyle w:val="ListNumber"/>
        <w:spacing w:line="240" w:lineRule="auto"/>
        <w:ind w:left="720"/>
      </w:pPr>
      <w:r/>
      <w:r>
        <w:t>Paragraphs 1, 2, 3</w:t>
      </w:r>
      <w:r/>
    </w:p>
    <w:p>
      <w:pPr>
        <w:pStyle w:val="ListNumber"/>
        <w:spacing w:line="240" w:lineRule="auto"/>
        <w:ind w:left="720"/>
      </w:pPr>
      <w:r/>
      <w:r>
        <w:t>Paragraphs 1, 2,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https://www.dailymail.co.uk/sport/football/article-14717043/Celtic-fans-urged-stay-away-city-centre-title-party-council-highlights-fears-damage-disruption-following-years-trouble.html?ns_mchannel=rss&amp;ns_campaign=1490&amp;ito=1490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https://www.heraldscotland.com/news/24330147.celtic-fans-street-celebrations-damage-branded-unacceptable/</w:t>
        </w:r>
      </w:hyperlink>
      <w:r>
        <w:t xml:space="preserve"> - In May 2024, Celtic fans gathered in Glasgow's city centre to celebrate the team's Scottish Premier League title win. The celebrations led to significant disorder, with four police officers injured and 19 arrests made. Damage to public infrastructure, including bus stops and traffic lights, was deemed 'unacceptable' by city officials. The council initiated an overnight clean-up operation to address the debris left behind by the crowds. Authorities emphasized the need for celebrations to be conducted responsibly to prevent future disruptions.</w:t>
      </w:r>
      <w:r/>
    </w:p>
    <w:p>
      <w:pPr>
        <w:pStyle w:val="ListNumber"/>
        <w:spacing w:line="240" w:lineRule="auto"/>
        <w:ind w:left="720"/>
      </w:pPr>
      <w:r/>
      <w:hyperlink r:id="rId12">
        <w:r>
          <w:rPr>
            <w:color w:val="0000EE"/>
            <w:u w:val="single"/>
          </w:rPr>
          <w:t>https://www.heraldscotland.com/sport/football/24326720.celtic-title-party-likely-bring-glasgow-disruption-say-police/</w:t>
        </w:r>
      </w:hyperlink>
      <w:r>
        <w:t xml:space="preserve"> - Ahead of Celtic's Scottish Premier League title celebrations in May 2024, police anticipated potential 'disruption' in Glasgow's city centre. Previous gatherings had led to significant disorder, including assaults and arrests. The council and police urged fans to celebrate responsibly and avoid large, disruptive gatherings. A 'proportionate policing plan' was implemented to ensure public safety and minimize community disruption during the anticipated celebrations.</w:t>
      </w:r>
      <w:r/>
    </w:p>
    <w:p>
      <w:pPr>
        <w:pStyle w:val="ListNumber"/>
        <w:spacing w:line="240" w:lineRule="auto"/>
        <w:ind w:left="720"/>
      </w:pPr>
      <w:r/>
      <w:hyperlink r:id="rId13">
        <w:r>
          <w:rPr>
            <w:color w:val="0000EE"/>
            <w:u w:val="single"/>
          </w:rPr>
          <w:t>https://www.bbc.co.uk/news/articles/c25r05pgwzvo</w:t>
        </w:r>
      </w:hyperlink>
      <w:r>
        <w:t xml:space="preserve"> - In May 2024, large crowds of Celtic fans gathered in Glasgow's city centre to celebrate the team's Premiership trophy win. The celebrations led to road closures and a heavy police presence. The council urged supporters to 'respect the city' during the festivities, following previous incidents of littering and anti-social behaviour. Police Scotland implemented measures to maintain public safety and minimize disruption during the celebrations.</w:t>
      </w:r>
      <w:r/>
    </w:p>
    <w:p>
      <w:pPr>
        <w:pStyle w:val="ListNumber"/>
        <w:spacing w:line="240" w:lineRule="auto"/>
        <w:ind w:left="720"/>
      </w:pPr>
      <w:r/>
      <w:hyperlink r:id="rId14">
        <w:r>
          <w:rPr>
            <w:color w:val="0000EE"/>
            <w:u w:val="single"/>
          </w:rPr>
          <w:t>https://www.thenational.scot/news/23553752.council-admit-concern-celtic-fans-hold-glasgow-title-party/</w:t>
        </w:r>
      </w:hyperlink>
      <w:r>
        <w:t xml:space="preserve"> - Following Celtic fans' title celebrations in Glasgow's Merchant City area in May 2024, the council expressed concern over anti-social behaviour and disruptions caused to residents and local businesses. The gathering led to road closures, damage to public infrastructure, and a significant clean-up operation. The council emphasized the need for future celebrations to be managed appropriately to prevent similar issues.</w:t>
      </w:r>
      <w:r/>
    </w:p>
    <w:p>
      <w:pPr>
        <w:pStyle w:val="ListNumber"/>
        <w:spacing w:line="240" w:lineRule="auto"/>
        <w:ind w:left="720"/>
      </w:pPr>
      <w:r/>
      <w:hyperlink r:id="rId15">
        <w:r>
          <w:rPr>
            <w:color w:val="0000EE"/>
            <w:u w:val="single"/>
          </w:rPr>
          <w:t>https://www.telegraph.co.uk/football/2024/05/19/celtic-fans-trash-glasgow-to-celebrate-winning-the-league/</w:t>
        </w:r>
      </w:hyperlink>
      <w:r>
        <w:t xml:space="preserve"> - In May 2024, Celtic fans' celebrations in Glasgow's city centre resulted in extensive damage and disorder. The city council condemned the 'unacceptable' levels of disruption and anti-social behaviour, with streets covered in litter and broken glass. Authorities emphasized the need for celebrations to be conducted responsibly to prevent future incidents.</w:t>
      </w:r>
      <w:r/>
    </w:p>
    <w:p>
      <w:pPr>
        <w:pStyle w:val="ListNumber"/>
        <w:spacing w:line="240" w:lineRule="auto"/>
        <w:ind w:left="720"/>
      </w:pPr>
      <w:r/>
      <w:hyperlink r:id="rId16">
        <w:r>
          <w:rPr>
            <w:color w:val="0000EE"/>
            <w:u w:val="single"/>
          </w:rPr>
          <w:t>https://www.bbc.co.uk/news/articles/c3ggk77ggvzo</w:t>
        </w:r>
      </w:hyperlink>
      <w:r>
        <w:t xml:space="preserve"> - In May 2024, following Celtic's Premiership title win, large crowds of fans gathered in Glasgow's city centre, leading to road closures and a heavy police presence. The celebrations resulted in damage to public infrastructure, including bus stops and traffic signals. The council initiated a clean-up operation to address the debris left behind by the crowds and emphasized the need for responsible celebrations to prevent future disruptions.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sport/football/article-14717043/Celtic-fans-urged-stay-away-city-centre-title-party-council-highlights-fears-damage-disruption-following-years-trouble.html?ns_mchannel=rss&amp;ns_campaign=1490&amp;ito=1490" TargetMode="External"/><Relationship Id="rId11" Type="http://schemas.openxmlformats.org/officeDocument/2006/relationships/hyperlink" Target="https://www.heraldscotland.com/news/24330147.celtic-fans-street-celebrations-damage-branded-unacceptable/" TargetMode="External"/><Relationship Id="rId12" Type="http://schemas.openxmlformats.org/officeDocument/2006/relationships/hyperlink" Target="https://www.heraldscotland.com/sport/football/24326720.celtic-title-party-likely-bring-glasgow-disruption-say-police/" TargetMode="External"/><Relationship Id="rId13" Type="http://schemas.openxmlformats.org/officeDocument/2006/relationships/hyperlink" Target="https://www.bbc.co.uk/news/articles/c25r05pgwzvo" TargetMode="External"/><Relationship Id="rId14" Type="http://schemas.openxmlformats.org/officeDocument/2006/relationships/hyperlink" Target="https://www.thenational.scot/news/23553752.council-admit-concern-celtic-fans-hold-glasgow-title-party/" TargetMode="External"/><Relationship Id="rId15" Type="http://schemas.openxmlformats.org/officeDocument/2006/relationships/hyperlink" Target="https://www.telegraph.co.uk/football/2024/05/19/celtic-fans-trash-glasgow-to-celebrate-winning-the-league/" TargetMode="External"/><Relationship Id="rId16" Type="http://schemas.openxmlformats.org/officeDocument/2006/relationships/hyperlink" Target="https://www.bbc.co.uk/news/articles/c3ggk77ggvz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