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Nina Warhurst challenges ageism and accent bias in BBC News at One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BBC News presenter Nina Warhurst has recently garnered attention for her candid rebuke of a social media critic, reflecting broader conversations about ageism and societal expectations towards women in media. Currently serving as the lead presenter of BBC News at One, Warhurst has successfully transitioned from her previous role as a business and consumer presenter on BBC Breakfast. This evolution marks a significant step in her career, where she has exhibited resilience in the face of public scrutiny.</w:t>
      </w:r>
      <w:r/>
    </w:p>
    <w:p>
      <w:r/>
      <w:r>
        <w:t>In a pointed Instagram story, Warhurst addressed a comment that questioned her attire, accent, and age, specifically referencing whether there is an appropriate skirt length for someone at 44 years old. The critique not only touched on her appearance but also implied that her regional Mancunian accent might be less acceptable than "received pronunciation" (RP), the accent historically associated with the BBC. Warhurst’s response was both witty and relatable, suggesting that societal standards often unjustly pressure women, particularly in the spotlight. She quipped, "If you're gonna look like an old trout, it's more acceptable if you don't sound as Mancunian," a retort that resonated with many following along.</w:t>
      </w:r>
      <w:r/>
    </w:p>
    <w:p>
      <w:r/>
      <w:r>
        <w:t>This incident is indicative of a larger trend within broadcasting, as the landscape evolves past rigid adherence to RP. Historically, the BBC relied heavily on RP, positioning it as the ‘standard.’ However, as public sentiment shifts towards embracing regional accents and diverse voices, the conventionality of RP has faced increasing criticism. Warhurst's choice to affirm her accent and style not only champions authenticity but also challenges outdated norms that have long dictated how female presenters should present themselves.</w:t>
      </w:r>
      <w:r/>
    </w:p>
    <w:p>
      <w:r/>
      <w:r>
        <w:t>Having joined BBC Breakfast in 2020, Warhurst has continued to make her mark, known for her ability to deliver complex economic news with clarity and approachability. Her prior experience as a political correspondent and business presenter has equipped her with a robust understanding of the issues she covers, further strengthening her on-screen presence. Reflecting on her initial nervousness when starting her career, Warhurst shares a personal journey that many in the industry can relate to—a narrative of growth and determination.</w:t>
      </w:r>
      <w:r/>
    </w:p>
    <w:p>
      <w:r/>
      <w:r>
        <w:t xml:space="preserve">The support that Warhurst received in response to her retort illustrates her connection with viewers who appreciate her honesty. In a media landscape often filled with polished perfection, her authenticity resonates deeply, evoking a sense of shared experience among those who encounter similar criticism in their lives. </w:t>
      </w:r>
      <w:r/>
    </w:p>
    <w:p>
      <w:r/>
      <w:r>
        <w:t>As public dialogue continues around the roles and representations of women in media, Nina Warhurst’s recent experience serves as a reminder of the ongoing challenges they face, along with the capacity for change when individuals stand firm in their authenticity. Her ability to speak back to criticism with humour and poise emphasises a shift towards a more inclusive and understanding media environment, where diverse voices are not only welcomed but celebrated.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p>
    <w:p>
      <w:pPr>
        <w:pStyle w:val="ListNumber"/>
        <w:spacing w:line="240" w:lineRule="auto"/>
        <w:ind w:left="720"/>
      </w:pPr>
      <w:r/>
      <w:hyperlink r:id="rId9">
        <w:r>
          <w:rPr>
            <w:color w:val="0000EE"/>
            <w:u w:val="single"/>
          </w:rPr>
          <w:t>[2]</w:t>
        </w:r>
      </w:hyperlink>
      <w:r/>
    </w:p>
    <w:p>
      <w:pPr>
        <w:pStyle w:val="ListNumber"/>
        <w:spacing w:line="240" w:lineRule="auto"/>
        <w:ind w:left="720"/>
      </w:pPr>
      <w:r/>
      <w:hyperlink r:id="rId10">
        <w:r>
          <w:rPr>
            <w:color w:val="0000EE"/>
            <w:u w:val="single"/>
          </w:rPr>
          <w:t>[3]</w:t>
        </w:r>
      </w:hyperlink>
      <w:r/>
    </w:p>
    <w:p>
      <w:pPr>
        <w:pStyle w:val="ListNumber"/>
        <w:spacing w:line="240" w:lineRule="auto"/>
        <w:ind w:left="720"/>
      </w:pPr>
      <w:r/>
      <w:hyperlink r:id="rId11">
        <w:r>
          <w:rPr>
            <w:color w:val="0000EE"/>
            <w:u w:val="single"/>
          </w:rPr>
          <w:t>[4]</w:t>
        </w:r>
      </w:hyperlink>
      <w:r/>
    </w:p>
    <w:p>
      <w:pPr>
        <w:pStyle w:val="ListNumber"/>
        <w:spacing w:line="240" w:lineRule="auto"/>
        <w:ind w:left="720"/>
      </w:pPr>
      <w:r/>
      <w:hyperlink r:id="rId12">
        <w:r>
          <w:rPr>
            <w:color w:val="0000EE"/>
            <w:u w:val="single"/>
          </w:rPr>
          <w:t>[5]</w:t>
        </w:r>
      </w:hyperlink>
      <w:r/>
    </w:p>
    <w:p>
      <w:pPr>
        <w:pStyle w:val="ListNumber"/>
        <w:spacing w:line="240" w:lineRule="auto"/>
        <w:ind w:left="720"/>
      </w:pPr>
      <w:r/>
      <w:hyperlink r:id="rId13">
        <w:r>
          <w:rPr>
            <w:color w:val="0000EE"/>
            <w:u w:val="single"/>
          </w:rPr>
          <w:t>[6]</w:t>
        </w:r>
      </w:hyperlink>
      <w:r/>
    </w:p>
    <w:p>
      <w:pPr>
        <w:pStyle w:val="ListNumber"/>
        <w:spacing w:line="240" w:lineRule="auto"/>
        <w:ind w:left="720"/>
      </w:pPr>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https://www.independent.co.uk/arts-entertainment/tv/news/bbc-news-at-one-nina-warhurst-presenter-b2751429.html</w:t>
        </w:r>
      </w:hyperlink>
      <w:r>
        <w:t xml:space="preserve"> - Please view link - unable to able to access data</w:t>
      </w:r>
      <w:r/>
    </w:p>
    <w:p>
      <w:pPr>
        <w:pStyle w:val="ListNumber"/>
        <w:spacing w:line="240" w:lineRule="auto"/>
        <w:ind w:left="720"/>
      </w:pPr>
      <w:r/>
      <w:hyperlink r:id="rId9">
        <w:r>
          <w:rPr>
            <w:color w:val="0000EE"/>
            <w:u w:val="single"/>
          </w:rPr>
          <w:t>https://www.independent.co.uk/arts-entertainment/tv/news/bbc-news-at-one-nina-warhurst-presenter-b2751429.html</w:t>
        </w:r>
      </w:hyperlink>
      <w:r>
        <w:t xml:space="preserve"> - An article from The Independent detailing BBC News presenter Nina Warhurst's response to a viewer's criticism regarding her appearance and accent. The piece highlights Warhurst's previous role as a business and consumer presenter on BBC Breakfast and her current position as the lead presenter of BBC News at One. It also discusses the historical context of Received Pronunciation in BBC broadcasting and Warhurst's personal response to the criticism.</w:t>
      </w:r>
      <w:r/>
    </w:p>
    <w:p>
      <w:pPr>
        <w:pStyle w:val="ListNumber"/>
        <w:spacing w:line="240" w:lineRule="auto"/>
        <w:ind w:left="720"/>
      </w:pPr>
      <w:r/>
      <w:hyperlink r:id="rId10">
        <w:r>
          <w:rPr>
            <w:color w:val="0000EE"/>
            <w:u w:val="single"/>
          </w:rPr>
          <w:t>https://www.bbc.co.uk/mediacentre/latestnews/2020/nina-warhurst-bbc-breakfast-business-presenter/</w:t>
        </w:r>
      </w:hyperlink>
      <w:r>
        <w:t xml:space="preserve"> - An official announcement from the BBC Media Centre dated 21 October 2020, confirming Nina Warhurst's appointment as the new Business Presenter for BBC Breakfast. The announcement includes a statement from Warhurst expressing her excitement about joining the team and her commitment to delivering clear and inclusive economic news during challenging times.</w:t>
      </w:r>
      <w:r/>
    </w:p>
    <w:p>
      <w:pPr>
        <w:pStyle w:val="ListNumber"/>
        <w:spacing w:line="240" w:lineRule="auto"/>
        <w:ind w:left="720"/>
      </w:pPr>
      <w:r/>
      <w:hyperlink r:id="rId11">
        <w:r>
          <w:rPr>
            <w:color w:val="0000EE"/>
            <w:u w:val="single"/>
          </w:rPr>
          <w:t>https://www.gordonpoole.com/talent/nina-warhurst/</w:t>
        </w:r>
      </w:hyperlink>
      <w:r>
        <w:t xml:space="preserve"> - A profile of Nina Warhurst from the Gordon Poole Agency, detailing her career as a BBC Breakfast Business Presenter and her experience as a political correspondent. The profile highlights her international reporting experience and her educational background, including a master's degree in History and Politics from the University of Edinburgh.</w:t>
      </w:r>
      <w:r/>
    </w:p>
    <w:p>
      <w:pPr>
        <w:pStyle w:val="ListNumber"/>
        <w:spacing w:line="240" w:lineRule="auto"/>
        <w:ind w:left="720"/>
      </w:pPr>
      <w:r/>
      <w:hyperlink r:id="rId12">
        <w:r>
          <w:rPr>
            <w:color w:val="0000EE"/>
            <w:u w:val="single"/>
          </w:rPr>
          <w:t>https://www.hellomagazine.com/film/491484/nina-warhurst-hits-back-bbc-breakfast-viewer-over-criticism/</w:t>
        </w:r>
      </w:hyperlink>
      <w:r>
        <w:t xml:space="preserve"> - An article from HELLO! magazine discussing Nina Warhurst's response to a viewer's criticism about her appearance on BBC Breakfast. The piece highlights Warhurst's previous interactions with social media trolls and her ability to handle unkind comments with grace and humor.</w:t>
      </w:r>
      <w:r/>
    </w:p>
    <w:p>
      <w:pPr>
        <w:pStyle w:val="ListNumber"/>
        <w:spacing w:line="240" w:lineRule="auto"/>
        <w:ind w:left="720"/>
      </w:pPr>
      <w:r/>
      <w:hyperlink r:id="rId13">
        <w:r>
          <w:rPr>
            <w:color w:val="0000EE"/>
            <w:u w:val="single"/>
          </w:rPr>
          <w:t>https://www.hellomagazine.com/film/494144/nina-warhurst-hits-out-bbc-breakfast-viewer-criticism-over-dress/</w:t>
        </w:r>
      </w:hyperlink>
      <w:r>
        <w:t xml:space="preserve"> - An article from HELLO! magazine covering Nina Warhurst's response to a viewer's criticism regarding her dress on BBC Breakfast. The piece emphasizes Warhurst's witty reply to the unkind comment and the supportive reactions from her followers.</w:t>
      </w:r>
      <w:r/>
    </w:p>
    <w:p>
      <w:pPr>
        <w:pStyle w:val="ListNumber"/>
        <w:spacing w:line="240" w:lineRule="auto"/>
        <w:ind w:left="720"/>
      </w:pPr>
      <w:r/>
      <w:hyperlink r:id="rId14">
        <w:r>
          <w:rPr>
            <w:color w:val="0000EE"/>
            <w:u w:val="single"/>
          </w:rPr>
          <w:t>https://www.hellomagazine.com/film/511444/bbc-breakfast-nina-warhurst-hits-back-viewer-criticism-over-appearance-amid-return/</w:t>
        </w:r>
      </w:hyperlink>
      <w:r>
        <w:t xml:space="preserve"> - An article from HELLO! magazine detailing Nina Warhurst's return to BBC Breakfast after maternity leave and her response to a viewer's criticism about her appearance. The piece highlights the support Warhurst received from her followers and her positive outlook upon returning to the show.</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arts-entertainment/tv/news/bbc-news-at-one-nina-warhurst-presenter-b2751429.html" TargetMode="External"/><Relationship Id="rId10" Type="http://schemas.openxmlformats.org/officeDocument/2006/relationships/hyperlink" Target="https://www.bbc.co.uk/mediacentre/latestnews/2020/nina-warhurst-bbc-breakfast-business-presenter/" TargetMode="External"/><Relationship Id="rId11" Type="http://schemas.openxmlformats.org/officeDocument/2006/relationships/hyperlink" Target="https://www.gordonpoole.com/talent/nina-warhurst/" TargetMode="External"/><Relationship Id="rId12" Type="http://schemas.openxmlformats.org/officeDocument/2006/relationships/hyperlink" Target="https://www.hellomagazine.com/film/491484/nina-warhurst-hits-back-bbc-breakfast-viewer-over-criticism/" TargetMode="External"/><Relationship Id="rId13" Type="http://schemas.openxmlformats.org/officeDocument/2006/relationships/hyperlink" Target="https://www.hellomagazine.com/film/494144/nina-warhurst-hits-out-bbc-breakfast-viewer-criticism-over-dress/" TargetMode="External"/><Relationship Id="rId14" Type="http://schemas.openxmlformats.org/officeDocument/2006/relationships/hyperlink" Target="https://www.hellomagazine.com/film/511444/bbc-breakfast-nina-warhurst-hits-back-viewer-criticism-over-appearance-amid-return/"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