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cordon off Nunthorpe property after reports of gunfire and car fire amid rising violence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in Nunthorpe, Middlesbrough, have cordoned off a property following reports of gunfire and a car fire. The unsettling incident unfolded on Collingham Drive, where witnesses described hearing what they initially thought were gunshots, with one local speculating it might be related to poaching. As tensions rise in this suburban community, the presence of Crime Scene Investigation teams underscores the seriousness of the situation; multiple windows have been reported smashed at a nearby residence, further amplifying concerns among residents.</w:t>
      </w:r>
      <w:r/>
    </w:p>
    <w:p>
      <w:r/>
      <w:r>
        <w:t>Cleveland Police declined to provide immediate comments beyond confirming an investigation is underway, highlighting the ongoing uncertainty surrounding the event. The local community is grappling with a recent spike in violent incidents, raising alarm about safety and the potential for further unrest. In May, a man was charged with attempted murder after a shooting on Hubbard Walk left a 35-year-old in critical condition. Such incidents have cast a shadow over the area, leading to growing fears about crime, particularly involving firearms.</w:t>
      </w:r>
      <w:r/>
    </w:p>
    <w:p>
      <w:r/>
      <w:r>
        <w:t>This latest event follows other disturbing occurrences in Middlesbrough, including a murder investigation initiated in late May, following the death of a man under suspicious circumstances. As police probe these violent events, it becomes clear that the issues of crime and public safety are pressing concerns for local authorities and residents alike.</w:t>
      </w:r>
      <w:r/>
    </w:p>
    <w:p>
      <w:r/>
      <w:r>
        <w:t>Meanwhile, violent crime in the broader region has been a point of focus for law enforcement. Recent statistics highlight a troubling trend; reports of shootings and stabbings have surged, with local authorities ramping up their efforts to combat these issues. Following a BBC broadcast that discussed drug and knife crime on a North East estate, Cleveland Police arrested three suspects, emphasising their commitment to tackling the rising tide of violence that has gripped the community.</w:t>
      </w:r>
      <w:r/>
    </w:p>
    <w:p>
      <w:r/>
      <w:r>
        <w:t>The resilience of Nunthorpe's residents might be tested in the coming days as police investigations unfold and details emerge. Such incidents contribute to a growing narrative of unrest in Middlesbrough, reflecting a community seeking safety amidst a backdrop of escalating violence.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https://www.express.co.uk/news/uk/2055689/nunthorpe-shooting-live-police-middlesbrough</w:t>
        </w:r>
      </w:hyperlink>
      <w:r>
        <w:t xml:space="preserve"> - Please view link - unable to able to access data</w:t>
      </w:r>
      <w:r/>
    </w:p>
    <w:p>
      <w:pPr>
        <w:pStyle w:val="ListNumber"/>
        <w:spacing w:line="240" w:lineRule="auto"/>
        <w:ind w:left="720"/>
      </w:pPr>
      <w:r/>
      <w:hyperlink r:id="rId11">
        <w:r>
          <w:rPr>
            <w:color w:val="0000EE"/>
            <w:u w:val="single"/>
          </w:rPr>
          <w:t>https://www.gazettelive.co.uk/news/teesside-news/police-investigating-unexplained-nunthorpe-death-16945113</w:t>
        </w:r>
      </w:hyperlink>
      <w:r>
        <w:t xml:space="preserve"> - Police are investigating the unexplained death of a man in Nunthorpe, Middlesbrough, which led to an air ambulance landing on Chandler's Ridge Primary School field. The incident occurred on September 12, 2019, when paramedics responded to reports of an injured male at a residence in Nunthorpe. Despite efforts, the man was declared dead at the scene. Cleveland Police are treating the death as unexplained, and inquiries are ongoing. The school reassured parents and carers that there was no cause for concern regarding the safety of pupils.</w:t>
      </w:r>
      <w:r/>
    </w:p>
    <w:p>
      <w:pPr>
        <w:pStyle w:val="ListNumber"/>
        <w:spacing w:line="240" w:lineRule="auto"/>
        <w:ind w:left="720"/>
      </w:pPr>
      <w:r/>
      <w:hyperlink r:id="rId12">
        <w:r>
          <w:rPr>
            <w:color w:val="0000EE"/>
            <w:u w:val="single"/>
          </w:rPr>
          <w:t>https://www.bbc.co.uk/news/articles/cl55ny2npqvo</w:t>
        </w:r>
      </w:hyperlink>
      <w:r>
        <w:t xml:space="preserve"> - A 25-year-old man has been charged with attempted murder following a shooting in Middlesbrough on May 17, 2024. The incident occurred at an address on Hubbard Walk, where a 35-year-old man was seriously injured and remains in a serious condition in hospital. The accused is due to appear before Teesside Crown Court. A second man, also aged 25, was charged with attempted murder, while three other men, aged 17, 19, and 22, who were arrested on suspicion of the same offence, have been released on police bail. Two men aged 28 and 58, both from Middlesbrough, appeared in court charged with violent disorder and were remanded in custody.</w:t>
      </w:r>
      <w:r/>
    </w:p>
    <w:p>
      <w:pPr>
        <w:pStyle w:val="ListNumber"/>
        <w:spacing w:line="240" w:lineRule="auto"/>
        <w:ind w:left="720"/>
      </w:pPr>
      <w:r/>
      <w:hyperlink r:id="rId13">
        <w:r>
          <w:rPr>
            <w:color w:val="0000EE"/>
            <w:u w:val="single"/>
          </w:rPr>
          <w:t>https://www.thenorthernecho.co.uk/news/24742709.middlesbrough-incident-live-murder-probe-man-dies/</w:t>
        </w:r>
      </w:hyperlink>
      <w:r>
        <w:t xml:space="preserve"> - A murder investigation is underway in Middlesbrough following the death of a man. The incident occurred on May 25, 2024, and has prompted a live breaking news blog for updates. The Northern Echo is providing regular updates throughout the morning, with a reporter named Tom Burgess leading the coverage. The community is encouraged to get in touch with any information or tips related to the incident. The live blog aims to keep readers informed with the latest developments as the investigation progresses.</w:t>
      </w:r>
      <w:r/>
    </w:p>
    <w:p>
      <w:pPr>
        <w:pStyle w:val="ListNumber"/>
        <w:spacing w:line="240" w:lineRule="auto"/>
        <w:ind w:left="720"/>
      </w:pPr>
      <w:r/>
      <w:hyperlink r:id="rId14">
        <w:r>
          <w:rPr>
            <w:color w:val="0000EE"/>
            <w:u w:val="single"/>
          </w:rPr>
          <w:t>https://www.thenorthernecho.co.uk/news/24390004.police-arrest-three-suspects-middlesbrough-bbc-programme/</w:t>
        </w:r>
      </w:hyperlink>
      <w:r>
        <w:t xml:space="preserve"> - Cleveland Police have arrested three suspects who appeared in a BBC news broadcast discussing drugs and knife crime on a North East estate in Middlesbrough. The broadcast featured youths speaking about the prevalence of drugs and weapons in the area. Following the broadcast, police identified and arrested the individuals involved. The arrests were made after the BBC News story highlighted the issues of drugs and knife crime in the community. The police have stated they will not tolerate such behavior and activity in the communities.</w:t>
      </w:r>
      <w:r/>
    </w:p>
    <w:p>
      <w:pPr>
        <w:pStyle w:val="ListNumber"/>
        <w:spacing w:line="240" w:lineRule="auto"/>
        <w:ind w:left="720"/>
      </w:pPr>
      <w:r/>
      <w:hyperlink r:id="rId15">
        <w:r>
          <w:rPr>
            <w:color w:val="0000EE"/>
            <w:u w:val="single"/>
          </w:rPr>
          <w:t>https://www.sunderlandecho.com/news/crime/two-more-arrests-made-by-police-investigating-attempted-murder-in-horden-as-man-remains-in-serious-condition-after-shooting-1337805</w:t>
        </w:r>
      </w:hyperlink>
      <w:r>
        <w:t xml:space="preserve"> - Durham Constabulary has made two additional arrests in connection with a shooting in Moutter Close, Horden, which is being investigated as a suspected attempted murder. The incident occurred in the early hours of December 8, 2019, leaving a 40-year-old man seriously injured and currently in hospital. The two new arrests follow the earlier arrest of a man on suspicion of attempted murder and two women on suspicion of conspiracy to commit murder. All five individuals have been released under investigation as inquiries continue.</w:t>
      </w:r>
      <w:r/>
    </w:p>
    <w:p>
      <w:pPr>
        <w:pStyle w:val="ListNumber"/>
        <w:spacing w:line="240" w:lineRule="auto"/>
        <w:ind w:left="720"/>
      </w:pPr>
      <w:r/>
      <w:hyperlink r:id="rId16">
        <w:r>
          <w:rPr>
            <w:color w:val="0000EE"/>
            <w:u w:val="single"/>
          </w:rPr>
          <w:t>https://www.bbc.co.uk/news/uk-england-tees-28417327</w:t>
        </w:r>
      </w:hyperlink>
      <w:r>
        <w:t xml:space="preserve"> - A 19-year-old man has been charged after shots were fired in Middlesbrough. The incident occurred at a property in Eglinton Road, Grangetown, on a Friday afternoon. No one was injured in the shooting. The man has been charged with three firearms offences and is scheduled to appear before magistrates. A third man, aged 27, has also been arrested in connection with the shooting and is awaiting questioning. The police are continuing their investigation into the incident.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5689/nunthorpe-shooting-live-police-middlesbrough" TargetMode="External"/><Relationship Id="rId11" Type="http://schemas.openxmlformats.org/officeDocument/2006/relationships/hyperlink" Target="https://www.gazettelive.co.uk/news/teesside-news/police-investigating-unexplained-nunthorpe-death-16945113" TargetMode="External"/><Relationship Id="rId12" Type="http://schemas.openxmlformats.org/officeDocument/2006/relationships/hyperlink" Target="https://www.bbc.co.uk/news/articles/cl55ny2npqvo" TargetMode="External"/><Relationship Id="rId13" Type="http://schemas.openxmlformats.org/officeDocument/2006/relationships/hyperlink" Target="https://www.thenorthernecho.co.uk/news/24742709.middlesbrough-incident-live-murder-probe-man-dies/" TargetMode="External"/><Relationship Id="rId14" Type="http://schemas.openxmlformats.org/officeDocument/2006/relationships/hyperlink" Target="https://www.thenorthernecho.co.uk/news/24390004.police-arrest-three-suspects-middlesbrough-bbc-programme/" TargetMode="External"/><Relationship Id="rId15" Type="http://schemas.openxmlformats.org/officeDocument/2006/relationships/hyperlink" Target="https://www.sunderlandecho.com/news/crime/two-more-arrests-made-by-police-investigating-attempted-murder-in-horden-as-man-remains-in-serious-condition-after-shooting-1337805" TargetMode="External"/><Relationship Id="rId16" Type="http://schemas.openxmlformats.org/officeDocument/2006/relationships/hyperlink" Target="https://www.bbc.co.uk/news/uk-england-tees-284173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