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Sophie Ellis-Bextor replaces Ncuti Gatwa as UK spokesperson for Eurovision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Ncuti Gatwa's withdrawal from the 2025 Eurovision final has stirred considerable attention, with the popular Doctor Who star stepping down from his role as the UK spokesperson due to “unforeseen circumstances.” The BBC confirmed this change in a statement, announcing that Sophie Ellis-Bextor would take over the responsibility of announcing the British jury’s points during the Grand Final, a highly anticipated segment of the contest which will unfold in Basel, Switzerland. </w:t>
      </w:r>
      <w:r/>
    </w:p>
    <w:p>
      <w:r/>
      <w:r>
        <w:t>Ellis-Bextor expressed her enthusiasm for the role, stating, “I love Eurovision and it’s a privilege to be part of 2025’s Grand Final. What an honour it is to announce the UK’s jury score on such a special show which always puts music front and centre.” This event will see the renowned singer stepping into shoes previously filled by British luminaries such as Joanna Lumley and Nigella Lawson, showcasing the ongoing importance of celebrity involvement in enhancing the event's profile.</w:t>
      </w:r>
      <w:r/>
    </w:p>
    <w:p>
      <w:r/>
      <w:r>
        <w:t>While the procedural change regarding the spokesperson has caught the limelight, the focus is predominantly on the UK’s entry for this year, the girl group Remember Monday. Comprising Lauren Byrne, Charlotte Steele, and Holly-Anne Hull, the trio is set to perform their track “What The Hell Just Happened?”—a lively pop anthem that speaks to the chaos and camaraderie of a night out. Since gaining popularity through their 2019 appearance on The Voice UK, the group has leveraged social media platforms like TikTok to build their fanbase and generate excitement around their Eurovision debut.</w:t>
      </w:r>
      <w:r/>
    </w:p>
    <w:p>
      <w:r/>
      <w:r>
        <w:t xml:space="preserve">The song has been co-written with renowned songwriters Billen Ted, Thomas Stengaard, and Julie 'Kill J' Aagaard, and is presented as both energetic and theatrical. Critics have likened its style to a fusion of iconic tracks, evoking the theatrical flair of Meatloaf alongside contemporary pop elements. Descriptions of the work highlight its vibrant energy and catchy hooks, qualities that the group hopes will resonate with Eurovision audiences. </w:t>
      </w:r>
      <w:r/>
    </w:p>
    <w:p>
      <w:r/>
      <w:r>
        <w:t>As they prepare for the performance, the group is not only looking to make a memorable showing on stage but also to establish a strong rapport with audiences, an effort evidenced by their pledge to tattoo the song’s abbreviation should they place in the top five or suffer a complete loss. This playful spirit has endeared them not only to fans but also to commentators, who see them as embodying the fun and quirky essence of Eurovision.</w:t>
      </w:r>
      <w:r/>
    </w:p>
    <w:p>
      <w:r/>
      <w:r>
        <w:t>Despite the UK's historically challenging relationship with the contest—illustrated by a string of low placements in recent years—the optimism surrounding Remember Monday's participation is palpable. Fans have taken to social media to express their confidence in the group, with commentary emphasising their vocal prowess and stage presence. As viewers rally behind their performance, excitement mounts for what this year's Eurovision will deliver, with many hoping for a return to form for the UK in this celebrated musical spectacle.</w:t>
      </w:r>
      <w:r/>
    </w:p>
    <w:p>
      <w:r/>
      <w:r>
        <w:t>In summary, while Ncuti Gatwa's exit from the Eurovision stage paves the way for Sophie Ellis-Bextor, all eyes will be eagerly watching Remember Monday, who aim to bring energy, originality, and a sense of theatre back to the UK’s Eurovision bid, amidst a backdrop of high hopes and fan excitement.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https://www.dailymail.co.uk/tvshowbiz/article-14717949/Ncuti-Gatwa-pulls-Eurovision-replaced-famous-singer.html?ns_mchannel=rss&amp;ns_campaign=1490&amp;ito=1490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https://www.standard.co.uk/showbiz/eurovision-uk-entry-remember-monday-verdict-b1215304.html</w:t>
        </w:r>
      </w:hyperlink>
      <w:r>
        <w:t xml:space="preserve"> - This article discusses the UK's entry for the 2025 Eurovision Song Contest, 'What The Hell Just Happened?' by the girl group Remember Monday. The track, co-written with songwriters Billen Ted, Thomas Stengaard, and Julie 'Kill J' Aagaard, is an upbeat pop song about a fun night out with friends. Fans have shared their excitement on social media, praising the song and expressing anticipation for the live performance. Remember Monday previously competed on The Voice UK in 2019 and has gained popularity on TikTok.</w:t>
      </w:r>
      <w:r/>
    </w:p>
    <w:p>
      <w:pPr>
        <w:pStyle w:val="ListNumber"/>
        <w:spacing w:line="240" w:lineRule="auto"/>
        <w:ind w:left="720"/>
      </w:pPr>
      <w:r/>
      <w:hyperlink r:id="rId12">
        <w:r>
          <w:rPr>
            <w:color w:val="0000EE"/>
            <w:u w:val="single"/>
          </w:rPr>
          <w:t>https://www.theguardian.com/tv-and-radio/2025/mar/07/uk-eurovision-2025-act-announced-as-remember-monday</w:t>
        </w:r>
      </w:hyperlink>
      <w:r>
        <w:t xml:space="preserve"> - The Guardian reports on the UK's selection for the 2025 Eurovision Song Contest: Remember Monday, a girl group consisting of Lauren Byrne, Holly-Anne Hull, and Charlotte Steele. The trio, who met at college in Farnham, Surrey, will perform 'What The Hell Just Happened?' at the contest in Basel, Switzerland. They aim to bring fun, energy, and originality to the Eurovision stage, marking the first girl group to represent the UK since 1999.</w:t>
      </w:r>
      <w:r/>
    </w:p>
    <w:p>
      <w:pPr>
        <w:pStyle w:val="ListNumber"/>
        <w:spacing w:line="240" w:lineRule="auto"/>
        <w:ind w:left="720"/>
      </w:pPr>
      <w:r/>
      <w:hyperlink r:id="rId13">
        <w:r>
          <w:rPr>
            <w:color w:val="0000EE"/>
            <w:u w:val="single"/>
          </w:rPr>
          <w:t>https://www.gbnews.com/celebrity/eurovision-uk-entry-debate-remember-monday-what-the-hell-just-happened</w:t>
        </w:r>
      </w:hyperlink>
      <w:r>
        <w:t xml:space="preserve"> - GB News covers the debate sparked by the announcement of Remember Monday as the UK's Eurovision 2025 entry. The girl band, known for their energetic pop-country music, will perform 'What The Hell Just Happened?' at the contest in Basel, Switzerland. The announcement has elicited mixed reactions from fans, with some expressing excitement and others criticism. The group has previously competed on The Voice UK in 2019 and gained popularity on TikTok.</w:t>
      </w:r>
      <w:r/>
    </w:p>
    <w:p>
      <w:pPr>
        <w:pStyle w:val="ListNumber"/>
        <w:spacing w:line="240" w:lineRule="auto"/>
        <w:ind w:left="720"/>
      </w:pPr>
      <w:r/>
      <w:hyperlink r:id="rId14">
        <w:r>
          <w:rPr>
            <w:color w:val="0000EE"/>
            <w:u w:val="single"/>
          </w:rPr>
          <w:t>https://www.independent.co.uk/arts-entertainment/music/reviews/remember-monday-review-what-the-hell-just-happened-eurovision-b2710831.html</w:t>
        </w:r>
      </w:hyperlink>
      <w:r>
        <w:t xml:space="preserve"> - The Independent reviews Remember Monday's Eurovision 2025 entry, 'What The Hell Just Happened?'. The song is described as a fusion of Meatloaf's 'Bat Out of Hell' and Chappell Roan's 'Pink Pony Club', featuring dramatic piano crescendos, guitar riffs, and bombastic synths. The lyrics present the trio as personalities with a tongue-in-cheek tone, reminiscent of Little Mix. The track is seen as a throwback to carefree times, aiming to bring fun and energy to the Eurovision stage.</w:t>
      </w:r>
      <w:r/>
    </w:p>
    <w:p>
      <w:pPr>
        <w:pStyle w:val="ListNumber"/>
        <w:spacing w:line="240" w:lineRule="auto"/>
        <w:ind w:left="720"/>
      </w:pPr>
      <w:r/>
      <w:hyperlink r:id="rId15">
        <w:r>
          <w:rPr>
            <w:color w:val="0000EE"/>
            <w:u w:val="single"/>
          </w:rPr>
          <w:t>https://www.thetablereadmagazine.co.uk/uk-eurovision-2025-act-announced-as-remember-monday/</w:t>
        </w:r>
      </w:hyperlink>
      <w:r>
        <w:t xml:space="preserve"> - The Table Read Magazine announces Remember Monday as the UK's Eurovision 2025 entry with their song 'What The Hell Just Happened?'. The track is described as an upbeat power-pop anthem with a country twist, chronicling the chaotic aftermath of a memorable night out. Co-written with acclaimed songwriters Billen Ted, Thomas Stengaard, and Julie 'Kill J' Aagaard, the song is praised for its energy, drama, and catchy hooks. Early reviews highlight its quirky, theatrical vibe and bold key changes.</w:t>
      </w:r>
      <w:r/>
    </w:p>
    <w:p>
      <w:pPr>
        <w:pStyle w:val="ListNumber"/>
        <w:spacing w:line="240" w:lineRule="auto"/>
        <w:ind w:left="720"/>
      </w:pPr>
      <w:r/>
      <w:hyperlink r:id="rId16">
        <w:r>
          <w:rPr>
            <w:color w:val="0000EE"/>
            <w:u w:val="single"/>
          </w:rPr>
          <w:t>https://www.esc-plus.com/who-are-remember-monday-meet-the-uks-representatives-for-eurovision-2025/</w:t>
        </w:r>
      </w:hyperlink>
      <w:r>
        <w:t xml:space="preserve"> - ESCplus introduces Remember Monday, the UK's representatives for Eurovision 2025. The girl band, consisting of Lauren Byrne, Holly-Anne Hull, and Charlotte Steele, is known for their country-pop music filled with humor and character. They gained recognition after competing in The Voice UK in 2019 and have become popular on TikTok. For Eurovision, they will perform 'What The Hell Just Happened?', a lively fusion of country pop and power pop, showcasing their vocal harmonies and theatricality on stage.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17949/Ncuti-Gatwa-pulls-Eurovision-replaced-famous-singer.html?ns_mchannel=rss&amp;ns_campaign=1490&amp;ito=1490" TargetMode="External"/><Relationship Id="rId11" Type="http://schemas.openxmlformats.org/officeDocument/2006/relationships/hyperlink" Target="https://www.standard.co.uk/showbiz/eurovision-uk-entry-remember-monday-verdict-b1215304.html" TargetMode="External"/><Relationship Id="rId12" Type="http://schemas.openxmlformats.org/officeDocument/2006/relationships/hyperlink" Target="https://www.theguardian.com/tv-and-radio/2025/mar/07/uk-eurovision-2025-act-announced-as-remember-monday" TargetMode="External"/><Relationship Id="rId13" Type="http://schemas.openxmlformats.org/officeDocument/2006/relationships/hyperlink" Target="https://www.gbnews.com/celebrity/eurovision-uk-entry-debate-remember-monday-what-the-hell-just-happened" TargetMode="External"/><Relationship Id="rId14" Type="http://schemas.openxmlformats.org/officeDocument/2006/relationships/hyperlink" Target="https://www.independent.co.uk/arts-entertainment/music/reviews/remember-monday-review-what-the-hell-just-happened-eurovision-b2710831.html" TargetMode="External"/><Relationship Id="rId15" Type="http://schemas.openxmlformats.org/officeDocument/2006/relationships/hyperlink" Target="https://www.thetablereadmagazine.co.uk/uk-eurovision-2025-act-announced-as-remember-monday/" TargetMode="External"/><Relationship Id="rId16" Type="http://schemas.openxmlformats.org/officeDocument/2006/relationships/hyperlink" Target="https://www.esc-plus.com/who-are-remember-monday-meet-the-uks-representatives-for-eurovisio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