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CCTV prompts Spanish police to reconsider Nathan Osman cliff death as possible homicide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CCTV footage has surfaced, revealing the final moments of Nathan Osman, a 30-year-old father of four who tragically fell to his death from a cliff in Benidorm last September. Initially deemed an accident by Spanish authorities, his death has now piqued the interest of the police as they consider the possibility of homicide. Osman's family, persistent in their quest for truth, played a pivotal role in pushing for this renewed investigation by gathering various pieces of evidence.</w:t>
      </w:r>
      <w:r/>
    </w:p>
    <w:p>
      <w:r/>
      <w:r>
        <w:t xml:space="preserve">In the hours leading up to his death, Nathan was captured on video walking alone along the bustling promenade of the resort town, appearing "fine" just before he was discovered at the cliff's base. This unsettling discovery coincided with the family’s growing suspicions against the initial conclusions drawn by the Spanish police, who had initially ruled his death either an accident or a potential suicide. His brother, Lee Evans, has expressed that the circumstances surrounding Nathan's demise were inconsistent with his character, noting, “He wasn’t your typical Brit abroad. He didn’t get rowdy; he was wise and very respectable.” </w:t>
      </w:r>
      <w:r/>
    </w:p>
    <w:p>
      <w:r/>
      <w:r>
        <w:t>The family's inquiries unearthed crucial evidence, including two attempted transactions made with Nathan's bank card the morning following his fall. These transactions occurred at a location just nine minutes away from where his body was found, further fueling fears that foul play has occurred. According to Lee, “We believe someone has disposed of his body there,” suggesting a more sinister narrative than that of a tragic accident. The family is adamant that the terrain Nathan was found in is inaccessible by foot and that reaching the cliff would require a substantial journey of at least 90 minutes, indicating the potential involvement of other parties.</w:t>
      </w:r>
      <w:r/>
    </w:p>
    <w:p>
      <w:r/>
      <w:r>
        <w:t>Additionally, an inquest into Nathan's death led by senior coroner Graeme Hughes revealed that he suffered significant head and abdominal injuries, prompting speculation among family members that these injuries may not have solely resulted from the fall. Lee posits that they could indicate an altercation before Nathan fell. The family, bolstered by advice from a private investigator and support from their local MP Alex Davies-Jones, is determined to ensure Nathan's memory is not forgotten, resonating deeply with their conviction that “he was not just a number.”</w:t>
      </w:r>
      <w:r/>
    </w:p>
    <w:p>
      <w:r/>
      <w:r>
        <w:t>Their engagement with Spanish authorities has also included a presentation of a timeline derived from CCTV footage and phone records, including a crucial FaceTime call Nathan made to a friend, indicating that he was lost and heading towards his hotel. Despite facing the daunting tasks of navigating a foreign legal system, the family’s relentless pursuit of closure has been spinal as they seek justice for Nathan, not only for their own peace but also in hope of preventing such tragedies for others.</w:t>
      </w:r>
      <w:r/>
    </w:p>
    <w:p>
      <w:r/>
      <w:r>
        <w:t>The family has also launched a GoFundMe campaign to assist with the costs of repatriating Nathan's body and supporting his grieving children. The tragic nature of his death, occurring during what was meant to be a celebratory holiday, highlights pressing issues regarding safety in unfamiliar environments, particularly for those not accustomed to travelling alone.</w:t>
      </w:r>
      <w:r/>
    </w:p>
    <w:p>
      <w:r/>
      <w:r>
        <w:t>As the investigation unfolds, the community watches closely, hoping for answers in a case rife with unanswered questions and significant emotional weight. The reopening of Nathan Osman's case serves as a poignant reminder of how important it is for families to feel secure in the pursuit of justice, especially in complex and unsettling circumstances such as these.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https://www.dailymail.co.uk/news/article-14719219/British-father-dead-Benidorm-cliff-caught-CCTV-family-cops-investigate-death.html?ns_mchannel=rss&amp;ns_campaign=1490&amp;ito=1490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https://www.independent.co.uk/news/world/europe/nathan-osman-benidorm-family-investigation-police-b2707891.html</w:t>
        </w:r>
      </w:hyperlink>
      <w:r>
        <w:t xml:space="preserve"> - The family of Nathan Osman, a 30-year-old father of four from Pontypridd, Wales, who died in Benidorm, Spain, in September 2024, is seeking answers regarding his death. They allege that Spanish authorities failed to investigate attempts to use his bank cards the day after his death. The family has gathered evidence, including CCTV footage and phone records, and plans to meet with Spanish police to discuss their concerns.</w:t>
      </w:r>
      <w:r/>
    </w:p>
    <w:p>
      <w:pPr>
        <w:pStyle w:val="ListNumber"/>
        <w:spacing w:line="240" w:lineRule="auto"/>
        <w:ind w:left="720"/>
      </w:pPr>
      <w:r/>
      <w:hyperlink r:id="rId12">
        <w:r>
          <w:rPr>
            <w:color w:val="0000EE"/>
            <w:u w:val="single"/>
          </w:rPr>
          <w:t>https://www.nationalworld.com/news/uk/family-of-dad-of-four-who-died-on-benidorm-holiday-fly-out-to-resort-5017762</w:t>
        </w:r>
      </w:hyperlink>
      <w:r>
        <w:t xml:space="preserve"> - The family of Nathan Osman, a 30-year-old father of four from Pontypridd, Wales, who died in Benidorm, Spain, in September 2024, is traveling to Spain to seek answers about his death. They allege that Spanish authorities failed to investigate attempts to use his bank cards the day after his death. The family has gathered evidence, including CCTV footage and phone records, and plans to meet with Spanish police to discuss their concerns.</w:t>
      </w:r>
      <w:r/>
    </w:p>
    <w:p>
      <w:pPr>
        <w:pStyle w:val="ListNumber"/>
        <w:spacing w:line="240" w:lineRule="auto"/>
        <w:ind w:left="720"/>
      </w:pPr>
      <w:r/>
      <w:hyperlink r:id="rId13">
        <w:r>
          <w:rPr>
            <w:color w:val="0000EE"/>
            <w:u w:val="single"/>
          </w:rPr>
          <w:t>https://www.gofundme.com/f/jftsut-justice-for-nathan</w:t>
        </w:r>
      </w:hyperlink>
      <w:r>
        <w:t xml:space="preserve"> - A GoFundMe campaign has been launched to support the family of Nathan Osman, a 30-year-old father of four from Pontypridd, Wales, who died in Benidorm, Spain, in September 2024. The funds aim to cover the costs of bringing Nathan's body back to Wales and providing a funeral. The campaign also seeks to support his four children, who are heartbroken over his death.</w:t>
      </w:r>
      <w:r/>
    </w:p>
    <w:p>
      <w:pPr>
        <w:pStyle w:val="ListNumber"/>
        <w:spacing w:line="240" w:lineRule="auto"/>
        <w:ind w:left="720"/>
      </w:pPr>
      <w:r/>
      <w:hyperlink r:id="rId14">
        <w:r>
          <w:rPr>
            <w:color w:val="0000EE"/>
            <w:u w:val="single"/>
          </w:rPr>
          <w:t>https://www.bbc.com/news/articles/cdjek12wx31o</w:t>
        </w:r>
      </w:hyperlink>
      <w:r>
        <w:t xml:space="preserve"> - Nathan Osman, a 30-year-old father of four from Pontypridd, Wales, died after falling 200 meters off a cliff while on holiday with friends in Benidorm, Spain. The inquest revealed that he had FaceTimed to say he was returning to his hotel, but his body was found the following morning at the foot of the cliff. A post-mortem examination concluded he died from head and abdominal injuries after falling from height.</w:t>
      </w:r>
      <w:r/>
    </w:p>
    <w:p>
      <w:pPr>
        <w:pStyle w:val="ListNumber"/>
        <w:spacing w:line="240" w:lineRule="auto"/>
        <w:ind w:left="720"/>
      </w:pPr>
      <w:r/>
      <w:hyperlink r:id="rId15">
        <w:r>
          <w:rPr>
            <w:color w:val="0000EE"/>
            <w:u w:val="single"/>
          </w:rPr>
          <w:t>https://news.sky.com/story/nathan-osman-father-of-four-died-in-benidorm-on-first-ever-holiday-abroad-13227025</w:t>
        </w:r>
      </w:hyperlink>
      <w:r>
        <w:t xml:space="preserve"> - Nathan Osman, a 30-year-old father of four from Pontypridd, Wales, died in Benidorm, Spain, after a fatal fall on his first holiday abroad. His family stated that he got lost while trying to return to his hotel and suffered a tragic accident. They emphasized the importance of not walking home alone and described Nathan as a devoted father and partner.</w:t>
      </w:r>
      <w:r/>
    </w:p>
    <w:p>
      <w:pPr>
        <w:pStyle w:val="ListNumber"/>
        <w:spacing w:line="240" w:lineRule="auto"/>
        <w:ind w:left="720"/>
      </w:pPr>
      <w:r/>
      <w:hyperlink r:id="rId16">
        <w:r>
          <w:rPr>
            <w:color w:val="0000EE"/>
            <w:u w:val="single"/>
          </w:rPr>
          <w:t>https://www.theolivepress.es/spain-news/2024/10/15/british-father-of-four-was-found-dead-at-bottom-of-cliff-after-night-out-in-benidorm-inquest-hears/</w:t>
        </w:r>
      </w:hyperlink>
      <w:r>
        <w:t xml:space="preserve"> - An inquest into the death of Nathan Osman, a 30-year-old father of four from Pontypridd, Wales, who died in Benidorm, Spain, in September 2024, revealed that he died from head and abdominal injuries after a 200-meter cliff fall. The inquest heard that he had FaceTimed to say he was returning to his hotel, but his body was found the following morning at the foot of the cliff. The coroner adjourned the hearing for further inquiries due to the violent nature of his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219/British-father-dead-Benidorm-cliff-caught-CCTV-family-cops-investigate-death.html?ns_mchannel=rss&amp;ns_campaign=1490&amp;ito=1490" TargetMode="External"/><Relationship Id="rId11" Type="http://schemas.openxmlformats.org/officeDocument/2006/relationships/hyperlink" Target="https://www.independent.co.uk/news/world/europe/nathan-osman-benidorm-family-investigation-police-b2707891.html" TargetMode="External"/><Relationship Id="rId12" Type="http://schemas.openxmlformats.org/officeDocument/2006/relationships/hyperlink" Target="https://www.nationalworld.com/news/uk/family-of-dad-of-four-who-died-on-benidorm-holiday-fly-out-to-resort-5017762" TargetMode="External"/><Relationship Id="rId13" Type="http://schemas.openxmlformats.org/officeDocument/2006/relationships/hyperlink" Target="https://www.gofundme.com/f/jftsut-justice-for-nathan" TargetMode="External"/><Relationship Id="rId14" Type="http://schemas.openxmlformats.org/officeDocument/2006/relationships/hyperlink" Target="https://www.bbc.com/news/articles/cdjek12wx31o" TargetMode="External"/><Relationship Id="rId15" Type="http://schemas.openxmlformats.org/officeDocument/2006/relationships/hyperlink" Target="https://news.sky.com/story/nathan-osman-father-of-four-died-in-benidorm-on-first-ever-holiday-abroad-13227025" TargetMode="External"/><Relationship Id="rId16" Type="http://schemas.openxmlformats.org/officeDocument/2006/relationships/hyperlink" Target="https://www.theolivepress.es/spain-news/2024/10/15/british-father-of-four-was-found-dead-at-bottom-of-cliff-after-night-out-in-benidorm-inquest-h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