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Graham Norton rallies behind Remember Monday amid Eurovision 2025 scepticism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candid address ahead of the Eurovision Song Contest 2025, Graham Norton has taken a firm stand against the perennial complaints regarding the UK's entry, a pop trio named Remember Monday. Set to perform their catchy anthem "What the Hell Just Happened?" at the grand final in Basel, Switzerland, on Saturday, 17 May, Norton acknowledged the existence of a faction within the Eurovision fandom that watches the event not purely for enjoyment, but rather as a spectacle for critique. </w:t>
      </w:r>
      <w:r/>
    </w:p>
    <w:p>
      <w:r/>
      <w:r>
        <w:t>“Speaking on his chat show, Norton described these viewers as enjoying the competition through 'hate watching', remarking, 'They might be a slightly dysfunctional part of our family, but they are still part of the Eurovision family. No one talks to them at Christmas, but they’re there.' This sentiment reflects a deeper, often humorous recognition of the complex relationship many viewers have with the annual event, where critiques sometimes overshadow genuine enthusiasm.</w:t>
      </w:r>
      <w:r/>
    </w:p>
    <w:p>
      <w:r/>
      <w:r>
        <w:t>This year, Eurovision will feature 37 entries, with the UK hopefuls bringing an upbeat, theatrical approach reminiscent of iconic acts like Queen. However, this style has garnered mixed reviews. While Remember Monday aims to convey a sense of joy and relatability through their performance, some critics argue that the execution leans towards a "twee" and overly contrived interpretation of the genre. This struggle is not new—a pattern of underachievement has plagued UK entries in recent years, with the notable exception of Sam Ryder's success in 2022. The challenge remains to find a balance between the contest's signature camp and genuine creativity.</w:t>
      </w:r>
      <w:r/>
    </w:p>
    <w:p>
      <w:r/>
      <w:r>
        <w:t>Impressively, the members of Remember Monday—Lauren Byrne, Holly-Anne Hull, and Charlotte Steele—are not novices to performance. They first crossed paths at college in Farnham, Surrey, and have since cultivated a repertoire that includes a mix of original songs and covers. Their entry for Eurovision was co-written by the trio alongside a team of notable songwriters, further highlighting their commitment to delivering something personal and authentic.</w:t>
      </w:r>
      <w:r/>
    </w:p>
    <w:p>
      <w:r/>
      <w:r>
        <w:t>In an intriguing twist, the excitement surrounding Eurovision this year is paired with a special crossover event involving the beloved "Doctor Who" series. The show will air an episode during the Eurovision weekend, featuring a fictional Interstellar Song Contest where characters encounter chaos and sabotage. This high-production endeavour is a testament to the show’s cultural significance, merging beloved elements of British entertainment with global music trends. Ncuti Gatwa, who plays the Doctor, will even be announcing the UK’s jury scores during the grand final, underscoring the collaboration between these popular franchises.</w:t>
      </w:r>
      <w:r/>
    </w:p>
    <w:p>
      <w:r/>
      <w:r>
        <w:t>Thus, Eurovision 2025 stands at a crossroads of tradition and innovation, with the entry from Remember Monday embodying both the spirit and the playful absurdity for which the contest is known. As the event draws near, fans and critics alike will be keen to see whether the UK can transform this-year's hopeful narrative into tangible success on the international stage.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https://www.independent.co.uk/tv/culture/eurovision-graham-norton-uk-remember-monday-b2752643.html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https://www.independent.co.uk/tv/culture/eurovision-graham-norton-uk-remember-monday-b2752643.html</w:t>
        </w:r>
      </w:hyperlink>
      <w:r>
        <w:t xml:space="preserve"> - Graham Norton has sent a blunt message to anyone complaining about the UK’s Eurovision 2025 entry, Remember Monday. The trio will perform “What the Hell Just Happened?” at the grand final in Switzerland on Saturday, 17 May. Addressing “a section of fans who will complain every year,” the TV chat show host described these viewers as enjoying the singing competition by “hate watching” it. “But they're still watching it... they might be a slightly dysfunctional part of our family, but they are still part of the Eurovision family, no one talks to them at Christmas, but they're there.”</w:t>
      </w:r>
      <w:r/>
    </w:p>
    <w:p>
      <w:pPr>
        <w:pStyle w:val="ListNumber"/>
        <w:spacing w:line="240" w:lineRule="auto"/>
        <w:ind w:left="720"/>
      </w:pPr>
      <w:r/>
      <w:hyperlink r:id="rId11">
        <w:r>
          <w:rPr>
            <w:color w:val="0000EE"/>
            <w:u w:val="single"/>
          </w:rPr>
          <w:t>https://www.whattowatch.com/watching-guides/eurovision-2025-release-date-host-country-uk-entry-hosts-and-everything-we-know</w:t>
        </w:r>
      </w:hyperlink>
      <w:r>
        <w:t xml:space="preserve"> - Eurovision 2025 is set to take place on Saturday, May 17, broadcasting from Basel, Switzerland—its first time hosting the iconic music contest—following Swiss singer Nemo’s 2024 victory with “The Code.” The final will be aired on BBC One and BBC iPlayer in the UK and on Peacock in the US. With 26 nations competing in the grand final, the UK is represented by country-pop girl band Remember Monday with their catchy song “What the Hell Just Happened?” The trio, who previously appeared on The Voice UK, are eager to dazzle with theatrical flair and tight harmonies.</w:t>
      </w:r>
      <w:r/>
    </w:p>
    <w:p>
      <w:pPr>
        <w:pStyle w:val="ListNumber"/>
        <w:spacing w:line="240" w:lineRule="auto"/>
        <w:ind w:left="720"/>
      </w:pPr>
      <w:r/>
      <w:hyperlink r:id="rId12">
        <w:r>
          <w:rPr>
            <w:color w:val="0000EE"/>
            <w:u w:val="single"/>
          </w:rPr>
          <w:t>https://www.ft.com/content/dc083774-8e82-4dfa-b726-d83eef94b6c9</w:t>
        </w:r>
      </w:hyperlink>
      <w:r>
        <w:t xml:space="preserve"> - The Eurovision Song Contest 2025, held in Basel, features 37 entries, many of which are expected to fade quickly after the final. The UK's entry, "What the Hell Just Happened?" by female trio Remember Monday, attempts a bold, theatrical approach reminiscent of Queen but falls short due to its twee and musical theatre-like execution. Following a string of poor UK performances, excluding Sam Ryder’s 2022 success, the challenge remains creating a song that balances Eurovision’s hallmark camp with originality. This year’s offerings largely consist of overly contrived quirkiness.</w:t>
      </w:r>
      <w:r/>
    </w:p>
    <w:p>
      <w:pPr>
        <w:pStyle w:val="ListNumber"/>
        <w:spacing w:line="240" w:lineRule="auto"/>
        <w:ind w:left="720"/>
      </w:pPr>
      <w:r/>
      <w:hyperlink r:id="rId13">
        <w:r>
          <w:rPr>
            <w:color w:val="0000EE"/>
            <w:u w:val="single"/>
          </w:rPr>
          <w:t>https://apnews.com/article/1b872cd32ff54b6d5d01840912bb1ca7</w:t>
        </w:r>
      </w:hyperlink>
      <w:r>
        <w:t xml:space="preserve"> - "Doctor Who" and the Eurovision Song Contest are coming together for a special crossover event on Saturday, combining sci-fi adventure with interstellar music. In the lead-up to the real-life Eurovision, fans can watch Ncuti Gatwa's Doctor and Varada Sethu’s character, Belinda Chandra, attend a fictional Interstellar Song Contest, where 40 alien worlds compete. Creator Russell T Davies, who spent three years planning the collaboration with the BBC, describes the episode as "Eurovision meets Die Hard," featuring sabotage and chaos amid the contest. The high-production episode includes four new songs by Murray Gold and intricate scenes with 40 different screens showing performances, backstage moments, and more. Though the episode embodies a grand scope, Davies insists its cost aligns with standard "Doctor Who" episodes due to meticulous planning. Gatwa will also participate in Eurovision’s grand final by announcing the U.K.’s jury scores. Davies, a fan of both shows, highlights their shared vibrant and celebratory nature, praising the U.K.’s entry “What the Hell Just Happened?” by Remember Monday and expressing admiration for Cyprus’s Theo Evan. The collaboration marks a unique and festive convergence of two beloved entertainment institutions.</w:t>
      </w:r>
      <w:r/>
    </w:p>
    <w:p>
      <w:pPr>
        <w:pStyle w:val="ListNumber"/>
        <w:spacing w:line="240" w:lineRule="auto"/>
        <w:ind w:left="720"/>
      </w:pPr>
      <w:r/>
      <w:hyperlink r:id="rId14">
        <w:r>
          <w:rPr>
            <w:color w:val="0000EE"/>
            <w:u w:val="single"/>
          </w:rPr>
          <w:t>https://eurovision.tv/story/remember-monday-united-kingdom-basel</w:t>
        </w:r>
      </w:hyperlink>
      <w:r>
        <w:t xml:space="preserve"> - Remember Monday will represent the United Kingdom at Basel 2025. The group, consisting of Lauren Byrne, Holly-Anne Hull, and Charlotte Steele, will perform "What The Hell Just Happened?" in Basel. The song chronicles the aftermath of a fun night out with friends and is said to perfectly showcase the band’s humour, relatability, and their signature harmonies; an upbeat pop track full of energy, excitement, and drama. The UK entry was written by the trio themselves, along with Thomas Stengaard, Julie Aagaard, Tom Hollings, Sam Brennan, and Kes Kamara.</w:t>
      </w:r>
      <w:r/>
    </w:p>
    <w:p>
      <w:pPr>
        <w:pStyle w:val="ListNumber"/>
        <w:spacing w:line="240" w:lineRule="auto"/>
        <w:ind w:left="720"/>
      </w:pPr>
      <w:r/>
      <w:hyperlink r:id="rId15">
        <w:r>
          <w:rPr>
            <w:color w:val="0000EE"/>
            <w:u w:val="single"/>
          </w:rPr>
          <w:t>https://www.theguardian.com/tv-and-radio/2025/mar/07/uk-eurovision-2025-act-announced-as-remember-monday</w:t>
        </w:r>
      </w:hyperlink>
      <w:r>
        <w:t xml:space="preserve"> - The UK’s Eurovision entry for 2025 has been unveiled as pop trio Remember Monday, who will perform their original song “What the Hell Just Happened?”. The selection of the country-inflected female trio – who describe themselves as “pop girlies with a lil bit of yeehaw” – was announced by Scott Mills on his Radio 2 show. The trio met at 16 at college in Farnham, Surrey, and have since been touring and releasing singles, including Queen and Alanis Morissette covers and two EPs.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culture/eurovision-graham-norton-uk-remember-monday-b2752643.html" TargetMode="External"/><Relationship Id="rId11" Type="http://schemas.openxmlformats.org/officeDocument/2006/relationships/hyperlink" Target="https://www.whattowatch.com/watching-guides/eurovision-2025-release-date-host-country-uk-entry-hosts-and-everything-we-know" TargetMode="External"/><Relationship Id="rId12" Type="http://schemas.openxmlformats.org/officeDocument/2006/relationships/hyperlink" Target="https://www.ft.com/content/dc083774-8e82-4dfa-b726-d83eef94b6c9" TargetMode="External"/><Relationship Id="rId13" Type="http://schemas.openxmlformats.org/officeDocument/2006/relationships/hyperlink" Target="https://apnews.com/article/1b872cd32ff54b6d5d01840912bb1ca7" TargetMode="External"/><Relationship Id="rId14" Type="http://schemas.openxmlformats.org/officeDocument/2006/relationships/hyperlink" Target="https://eurovision.tv/story/remember-monday-united-kingdom-basel" TargetMode="External"/><Relationship Id="rId15" Type="http://schemas.openxmlformats.org/officeDocument/2006/relationships/hyperlink" Target="https://www.theguardian.com/tv-and-radio/2025/mar/07/uk-eurovision-2025-act-announced-as-remember-mon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