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Husband's crisp surprise sparks hilarious hotel mix-up on wife's 30th birthday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There’s a certain charm to romantic surprises, especially when they come out of the blue. For Johnnie Norman, a warehouse operative from Lancashire, a birthday surprise for his wife Rachel turned into a light-hearted incident that will be recounted for years to come. The couple had made plans to celebrate Rachel's 30th birthday in Blackpool, where Johnnie had a special surprise in mind: thirty bags of crisps, Rachel's beloved snack.</w:t>
      </w:r>
      <w:r/>
    </w:p>
    <w:p>
      <w:r/>
      <w:r>
        <w:t>However, what was intended as a whimsical gesture took an unexpected turn when hotel staff misinterpreted Johnnie's request. Rather than simply placing the unopened bags on the bed, they opened each bag, scattering the crisps over the sheets like a salty confetti explosion. When Rachel entered the room, she was met with a scene that initially bewildered her, making her think they had fallen victim to an unusual break-in. Yet, her love for crisps prevailed; she couldn’t resist sampling the scattered treats.</w:t>
      </w:r>
      <w:r/>
    </w:p>
    <w:p>
      <w:r/>
      <w:r>
        <w:t>Reflecting on the moment, Rachel recalled her reaction: “I was hysterical.” Despite the initial shock, it didn’t take long for the couple to burst into laughter once the mix-up was explained. Johnnie, feeling a mix of embarrassment and amusement, later acknowledged that the incident became one of their fondest memories. He noted with a chuckle, "Looking back it really is funny! Like we had some sort of prawn-cocktail crisp fetish..."</w:t>
      </w:r>
      <w:r/>
    </w:p>
    <w:p>
      <w:r/>
      <w:r>
        <w:t>Crisps have a significant place in their lives; Rachel reportedly has a penchant for the snack, indulging in four bags a day previously and spending up to £15 weekly until she made a conscious effort to cut down to one every two days. Her love for crisps places this mishap in the context of their everyday life together.</w:t>
      </w:r>
      <w:r/>
    </w:p>
    <w:p>
      <w:r/>
      <w:r>
        <w:t>While some surprises can go awry, this incident aligns with a wider trend where romantic gestures, particularly those involving food, evoke laughter and joy. In another scenario, a man in Nigeria surprised his wife with breakfast in bed complemented by mint naira notes, demonstrating how personal touches can create memorable moments. Similarly, a TikTok video showcased a husband decorating their apartment to surprise his wife upon her return from a trip, emphasising the sincere efforts that often underpin such acts of affection.</w:t>
      </w:r>
      <w:r/>
    </w:p>
    <w:p>
      <w:r/>
      <w:r>
        <w:t xml:space="preserve">Even humorous requests made by couples in hotel settings can be celebrated. One couple in Texas asked for three red M&amp;Ms and a picture of bacon, reflecting the playful side of romantic gestures that hotels often accommodate. </w:t>
      </w:r>
      <w:r/>
    </w:p>
    <w:p>
      <w:r/>
      <w:r>
        <w:t xml:space="preserve">The Norman’s experience ended on a positive note, as the hotel acknowledged the blunder by changing the sheets and offering the couple a voucher for an additional night’s stay. This blend of cringing and laughter captures not just a moment between two people, but also the spirit of love that celebrates both humorous mishaps and tender acts. Ultimately, it serves as a reminder that sometimes, laughter is the greatest gift of all. </w:t>
      </w:r>
      <w:r/>
    </w:p>
    <w:p>
      <w:r/>
      <w:r>
        <w:t xml:space="preserve">Johnnie, perhaps now wary of more romantic surprises, seems content to hold onto this funny anecdote, solidifying it as a treasured memory that encapsulates their relationship in a uniquely delightful way.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p>
    <w:p>
      <w:pPr>
        <w:pStyle w:val="ListNumber"/>
        <w:spacing w:line="240" w:lineRule="auto"/>
        <w:ind w:left="720"/>
      </w:pPr>
      <w:r/>
      <w:r>
        <w:t xml:space="preserve">Paragraph 3: </w:t>
      </w:r>
      <w:hyperlink r:id="rId9">
        <w:r>
          <w:rPr>
            <w:color w:val="0000EE"/>
            <w:u w:val="single"/>
          </w:rPr>
          <w:t>[1]</w:t>
        </w:r>
      </w:hyperlink>
      <w:r/>
    </w:p>
    <w:p>
      <w:pPr>
        <w:pStyle w:val="ListNumber"/>
        <w:spacing w:line="240" w:lineRule="auto"/>
        <w:ind w:left="720"/>
      </w:pPr>
      <w:r/>
      <w:r>
        <w:t xml:space="preserve">Paragraph 4: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p>
    <w:p>
      <w:pPr>
        <w:pStyle w:val="ListNumber"/>
        <w:spacing w:line="240" w:lineRule="auto"/>
        <w:ind w:left="720"/>
      </w:pPr>
      <w:r/>
      <w:r>
        <w:t xml:space="preserve">Paragraph 5: </w:t>
      </w:r>
      <w:hyperlink r:id="rId9">
        <w:r>
          <w:rPr>
            <w:color w:val="0000EE"/>
            <w:u w:val="single"/>
          </w:rPr>
          <w:t>[1]</w:t>
        </w:r>
      </w:hyperlink>
      <w:r/>
    </w:p>
    <w:p>
      <w:pPr>
        <w:pStyle w:val="ListNumber"/>
        <w:spacing w:line="240" w:lineRule="auto"/>
        <w:ind w:left="720"/>
      </w:pPr>
      <w:r/>
      <w:r>
        <w:t xml:space="preserve">Paragraph 6: </w:t>
      </w:r>
      <w:hyperlink r:id="rId9">
        <w:r>
          <w:rPr>
            <w:color w:val="0000EE"/>
            <w:u w:val="single"/>
          </w:rPr>
          <w:t>[1]</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https://www.dailymail.co.uk/news/article-14721585/husband-surprise-wife-wrong-crisps-romantic.html?ns_mchannel=rss&amp;ns_campaign=1490&amp;ito=1490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https://metro.co.uk/2017/02/25/husband-bites-wife-on-cheek-after-she-touched-his-bag-of-crisps-6472484/</w:t>
        </w:r>
      </w:hyperlink>
      <w:r>
        <w:t xml:space="preserve"> - A 60-year-old man from Union Township, Pennsylvania, was arrested after allegedly biting his 58-year-old wife's face during an argument over a £2 packet of sour cream and onion crisps. The incident occurred when the wife touched the crisps on the coffee table, leading to a violent altercation. The husband was charged and taken to Schuylkill County jail, unable to pay the £8,000 bail set by Judge Christina E. Hale. A preliminary hearing is scheduled for a later date.</w:t>
      </w:r>
      <w:r/>
    </w:p>
    <w:p>
      <w:pPr>
        <w:pStyle w:val="ListNumber"/>
        <w:spacing w:line="240" w:lineRule="auto"/>
        <w:ind w:left="720"/>
      </w:pPr>
      <w:r/>
      <w:hyperlink r:id="rId11">
        <w:r>
          <w:rPr>
            <w:color w:val="0000EE"/>
            <w:u w:val="single"/>
          </w:rPr>
          <w:t>https://www.yabaleftonline.ng/nigerian-man-surprises-his-wife-with-breakfast-and-cash-in-bed/</w:t>
        </w:r>
      </w:hyperlink>
      <w:r>
        <w:t xml:space="preserve"> - In Nigeria, a man named Obinna Nwosu surprised his wife with breakfast in bed, serving toasted bread and a drink. To add a special touch, he included mint naira notes alongside the meal. The amount of money was not disclosed. The gesture received attention on social media, with users commenting on the inclusion of money with the breakfast. The post highlights the husband's appreciation and care for his wife.</w:t>
      </w:r>
      <w:r/>
    </w:p>
    <w:p>
      <w:pPr>
        <w:pStyle w:val="ListNumber"/>
        <w:spacing w:line="240" w:lineRule="auto"/>
        <w:ind w:left="720"/>
      </w:pPr>
      <w:r/>
      <w:hyperlink r:id="rId12">
        <w:r>
          <w:rPr>
            <w:color w:val="0000EE"/>
            <w:u w:val="single"/>
          </w:rPr>
          <w:t>https://www.newsweek.com/husband-surprises-wife-returns-vacation-1935283</w:t>
        </w:r>
      </w:hyperlink>
      <w:r>
        <w:t xml:space="preserve"> - A touching video shared on TikTok shows a husband preparing a surprise for his wife upon her return from a trip. The husband cleaned and decorated their apartment, adding fresh flowers and scented candles. The wife, visibly moved, expressed her gratitude and happiness. The video garnered nearly 300,000 views, with viewers commenting on the husband's thoughtful gesture and the wife's emotional reaction.</w:t>
      </w:r>
      <w:r/>
    </w:p>
    <w:p>
      <w:pPr>
        <w:pStyle w:val="ListNumber"/>
        <w:spacing w:line="240" w:lineRule="auto"/>
        <w:ind w:left="720"/>
      </w:pPr>
      <w:r/>
      <w:hyperlink r:id="rId13">
        <w:r>
          <w:rPr>
            <w:color w:val="0000EE"/>
            <w:u w:val="single"/>
          </w:rPr>
          <w:t>https://www.theblaze.com/news/2013/07/19/couple-makes-hilarious-special-request-of-hotel-and-they-fulfill-it</w:t>
        </w:r>
      </w:hyperlink>
      <w:r>
        <w:t xml:space="preserve"> - A Texas couple made a humorous special request to their hotel, asking for three red M&amp;Ms and a picture of bacon in their room. To their surprise, the hotel fulfilled the request, placing the M&amp;Ms and the picture of bacon on the bed. The couple shared their experience online, leading to widespread attention and coverage. The incident highlights the hotel's customer service and the couple's playful request.</w:t>
      </w:r>
      <w:r/>
    </w:p>
    <w:p>
      <w:pPr>
        <w:pStyle w:val="ListNumber"/>
        <w:spacing w:line="240" w:lineRule="auto"/>
        <w:ind w:left="720"/>
      </w:pPr>
      <w:r/>
      <w:hyperlink r:id="rId15">
        <w:r>
          <w:rPr>
            <w:color w:val="0000EE"/>
            <w:u w:val="single"/>
          </w:rPr>
          <w:t>https://news.amomama.com/264299-husband-secretly-brings-his-wife-breakfa.html</w:t>
        </w:r>
      </w:hyperlink>
      <w:r>
        <w:t xml:space="preserve"> - A man named Charlie returned early from a business trip to surprise his wife, Milena, with breakfast in bed. He brought coffee and croissants to her parents' house, where she was staying. Upon entering the room, Charlie was startled to find a large body beneath the blankets, which he mistook for Milena's ex-boyfriend. It turned out to be a giant teddy bear named Mr. Harris, leading to a humorous and heartwarming reunion.</w:t>
      </w:r>
      <w:r/>
    </w:p>
    <w:p>
      <w:pPr>
        <w:pStyle w:val="ListNumber"/>
        <w:spacing w:line="240" w:lineRule="auto"/>
        <w:ind w:left="720"/>
      </w:pPr>
      <w:r/>
      <w:hyperlink r:id="rId16">
        <w:r>
          <w:rPr>
            <w:color w:val="0000EE"/>
            <w:u w:val="single"/>
          </w:rPr>
          <w:t>https://www.storyblocks.com/video/stock/young-caring-husband-bringing-breakfast-in-bed-to-his-brunette-wife-man-in-pajamas-serving-wooden-tray-with-pancakes-for-his-girlfriend-sitting-in-bed-rslexkblimjfivm47u</w:t>
        </w:r>
      </w:hyperlink>
      <w:r>
        <w:t xml:space="preserve"> - A stock video clip depicting a loving husband bringing breakfast in bed to his wife. The husband, dressed in pajamas, serves a wooden tray with pancakes to his brunette wife, who is sitting in bed. The scene captures a tender and caring moment between the couple, highlighting the husband's affection and the wife's appreciation.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21585/husband-surprise-wife-wrong-crisps-romantic.html?ns_mchannel=rss&amp;ns_campaign=1490&amp;ito=1490" TargetMode="External"/><Relationship Id="rId10" Type="http://schemas.openxmlformats.org/officeDocument/2006/relationships/hyperlink" Target="https://metro.co.uk/2017/02/25/husband-bites-wife-on-cheek-after-she-touched-his-bag-of-crisps-6472484/" TargetMode="External"/><Relationship Id="rId11" Type="http://schemas.openxmlformats.org/officeDocument/2006/relationships/hyperlink" Target="https://www.yabaleftonline.ng/nigerian-man-surprises-his-wife-with-breakfast-and-cash-in-bed/" TargetMode="External"/><Relationship Id="rId12" Type="http://schemas.openxmlformats.org/officeDocument/2006/relationships/hyperlink" Target="https://www.newsweek.com/husband-surprises-wife-returns-vacation-1935283" TargetMode="External"/><Relationship Id="rId13" Type="http://schemas.openxmlformats.org/officeDocument/2006/relationships/hyperlink" Target="https://www.theblaze.com/news/2013/07/19/couple-makes-hilarious-special-request-of-hotel-and-they-fulfill-it" TargetMode="External"/><Relationship Id="rId14" Type="http://schemas.openxmlformats.org/officeDocument/2006/relationships/hyperlink" Target="https://www.noahwire.com" TargetMode="External"/><Relationship Id="rId15" Type="http://schemas.openxmlformats.org/officeDocument/2006/relationships/hyperlink" Target="https://news.amomama.com/264299-husband-secretly-brings-his-wife-breakfa.html" TargetMode="External"/><Relationship Id="rId16" Type="http://schemas.openxmlformats.org/officeDocument/2006/relationships/hyperlink" Target="https://www.storyblocks.com/video/stock/young-caring-husband-bringing-breakfast-in-bed-to-his-brunette-wife-man-in-pajamas-serving-wooden-tray-with-pancakes-for-his-girlfriend-sitting-in-bed-rslexkblimjfivm47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