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Celtic title celebrations in Glasgow spiral into disorder despite warnings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Celtic supporters defied calls from the club and local authorities to abstain from gathering in Glasgow’s city centre, instead turning out in their thousands for an exuberant celebration following the team’s recent Scottish Premiership title victory. What was intended as a controlled, official celebration quickly descended into a decidedly unofficial “title party,” reminiscent of past years when large crowds engaged in chaotic festivities.</w:t>
      </w:r>
      <w:r/>
    </w:p>
    <w:p>
      <w:r/>
      <w:r>
        <w:t>The scenes unfolded in the Merchant City and Trongate areas after Celtic's 1-1 draw against St Mirren at Celtic Park, an event that seemingly stirred an irresistible impulse to celebrate. Flares lit up the night as devoted fans scaled traffic lights and the historic Mercat Cross, brandishing flags and chanting in joyous unity. Such exuberance, while a hallmark of football culture, raised significant safety concerns, leading to the closure of several roads by Glasgow City Council.</w:t>
      </w:r>
      <w:r/>
    </w:p>
    <w:p>
      <w:r/>
      <w:r>
        <w:t>The council's apprehension was not unfounded, having had to cope with the fallout from similar gatherings in prior years. Officials noted that the cost of managing the aftermath of such events had "robbed the public purse." With anti-social behaviour a recurrent theme at these unofficial celebrations, the council had proactively worked with local police to manage the potential disruption, but the reality often deviated dramatically from the ideal.</w:t>
      </w:r>
      <w:r/>
    </w:p>
    <w:p>
      <w:r/>
      <w:r>
        <w:t>Despite frantic pleas from Celtic, urging fans to remain at home for safety reasons, the turnout was substantial. Recent gatherings had previously ended in disorder, prompting authorities to deploy around 500 police officers to monitor the situation and mitigate any untoward incidents. Unfortunately, tension mounted earlier in the day as Celtic supporters encountered members of the Orange Walk, resulting in exchanges of taunts that escalated police presence in the area.</w:t>
      </w:r>
      <w:r/>
    </w:p>
    <w:p>
      <w:r/>
      <w:r>
        <w:t>A glaring signal of escalating chaos came when, amidst the celebratory atmosphere, four police officers were reported injured, leading to 19 arrests. Such behaviours have drawn criticism from city officials who labelled the damage inflicted by the rowdy crowds as "unacceptable." As the night wore on, particularly in the Glasgow Cross area, instances of smashed bus shelters and damaged traffic lights became emblematic of the revelry that spiralled out of control.</w:t>
      </w:r>
      <w:r/>
    </w:p>
    <w:p>
      <w:r/>
      <w:r>
        <w:t>Glasgow City Council has articulated its commitment to collaborating with policing bodies to address the challenges posed by these gatherings, advocating for respect towards both local residents and businesses. As fans revelled in what they viewed as a triumphant moment, the city grappled with the complexities of managing celebrations that took such an unexpected turn. Ultimately, while the joy of victory ignited fervent celebrations, the question remains on how to balance such collective passion with the need for community safety and respect.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https://www.dailymail.co.uk/news/article-14722935/Thousands-Celtic-fans-defy-club-plea-gather-Glasgow-celebrate-title-win.html?ns_mchannel=rss&amp;ns_campaign=1490&amp;ito=1490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https://www.thenational.scot/news/23553752.council-admit-concern-celtic-fans-hold-glasgow-title-party/</w:t>
        </w:r>
      </w:hyperlink>
      <w:r>
        <w:t xml:space="preserve"> - Glasgow City Council expressed concern over anti-social behaviour after Celtic fans held a title party in the Merchant City area. Thousands gathered, causing road closures and disruptions. The council is working with partners to address issues arising from the gathering, including anti-social behaviour and disruptions to residents and local businesses.</w:t>
      </w:r>
      <w:r/>
    </w:p>
    <w:p>
      <w:pPr>
        <w:pStyle w:val="ListNumber"/>
        <w:spacing w:line="240" w:lineRule="auto"/>
        <w:ind w:left="720"/>
      </w:pPr>
      <w:r/>
      <w:hyperlink r:id="rId12">
        <w:r>
          <w:rPr>
            <w:color w:val="0000EE"/>
            <w:u w:val="single"/>
          </w:rPr>
          <w:t>https://www.glasgowtimes.co.uk/sport/23551981.celtic-fans-gather-glasgows-trongate-trophy-day-celebrations/</w:t>
        </w:r>
      </w:hyperlink>
      <w:r>
        <w:t xml:space="preserve"> - Celtic fans gathered in Glasgow's Trongate area to celebrate the club's Scottish Premiership title win. The celebrations included pyrotechnics and smoke bombs, leading to road closures and safety advisories. Glasgow City Council and police prepared for the gatherings, urging fans to respect their surroundings and emphasizing the importance of safety during the celebrations.</w:t>
      </w:r>
      <w:r/>
    </w:p>
    <w:p>
      <w:pPr>
        <w:pStyle w:val="ListNumber"/>
        <w:spacing w:line="240" w:lineRule="auto"/>
        <w:ind w:left="720"/>
      </w:pPr>
      <w:r/>
      <w:hyperlink r:id="rId13">
        <w:r>
          <w:rPr>
            <w:color w:val="0000EE"/>
            <w:u w:val="single"/>
          </w:rPr>
          <w:t>https://www.heraldscotland.com/sport/football/24329894.celtic-fans-pour-trongate-title-party-celebrations/</w:t>
        </w:r>
      </w:hyperlink>
      <w:r>
        <w:t xml:space="preserve"> - Thousands of Celtic fans gathered in Glasgow's Trongate area to celebrate the team's Scottish Premiership title win. Police closed off roads as part of a 'proportionate' response to the unofficial street party. The gathering led to piles of rubbish, requiring an overnight clean-up operation. The council and police worked together to manage the situation and minimize disruption.</w:t>
      </w:r>
      <w:r/>
    </w:p>
    <w:p>
      <w:pPr>
        <w:pStyle w:val="ListNumber"/>
        <w:spacing w:line="240" w:lineRule="auto"/>
        <w:ind w:left="720"/>
      </w:pPr>
      <w:r/>
      <w:hyperlink r:id="rId14">
        <w:r>
          <w:rPr>
            <w:color w:val="0000EE"/>
            <w:u w:val="single"/>
          </w:rPr>
          <w:t>https://www.glasgowworld.com/sport/football/celtic/thousands-of-celtic-fans-gather-in-glasgows-trongate-to-celebrate-premiership-title-win-4160768</w:t>
        </w:r>
      </w:hyperlink>
      <w:r>
        <w:t xml:space="preserve"> - Thousands of Celtic fans gathered in Glasgow's Merchant City and Trongate area to celebrate the club's Scottish Premiership title win. The celebrations included pyrotechnics and smoke bombs, leading to road closures and safety advisories. Glasgow City Council and police prepared for the gatherings, urging fans to respect their surroundings and emphasizing the importance of safety during the celebrations.</w:t>
      </w:r>
      <w:r/>
    </w:p>
    <w:p>
      <w:pPr>
        <w:pStyle w:val="ListNumber"/>
        <w:spacing w:line="240" w:lineRule="auto"/>
        <w:ind w:left="720"/>
      </w:pPr>
      <w:r/>
      <w:hyperlink r:id="rId15">
        <w:r>
          <w:rPr>
            <w:color w:val="0000EE"/>
            <w:u w:val="single"/>
          </w:rPr>
          <w:t>https://www.heraldscotland.com/sport/football/24326720.celtic-title-party-likely-bring-glasgow-disruption-say-police/</w:t>
        </w:r>
      </w:hyperlink>
      <w:r>
        <w:t xml:space="preserve"> - Police warned of potential 'disruption' in Glasgow as thousands of Celtic fans celebrated their team winning the Scottish Premier League title. A large gathering was expected in the city's Trongate area following the team's clash with St Mirren at Celtic Park. Police Scotland worked closely with Glasgow City Council to minimize disruption and ensure public safety.</w:t>
      </w:r>
      <w:r/>
    </w:p>
    <w:p>
      <w:pPr>
        <w:pStyle w:val="ListNumber"/>
        <w:spacing w:line="240" w:lineRule="auto"/>
        <w:ind w:left="720"/>
      </w:pPr>
      <w:r/>
      <w:hyperlink r:id="rId16">
        <w:r>
          <w:rPr>
            <w:color w:val="0000EE"/>
            <w:u w:val="single"/>
          </w:rPr>
          <w:t>https://www.heraldscotland.com/news/24330147.celtic-fans-street-celebrations-damage-branded-unacceptable/</w:t>
        </w:r>
      </w:hyperlink>
      <w:r>
        <w:t xml:space="preserve"> - Four police officers were injured in 'disorder' that broke out at an unofficial street party celebrating Celtic's Scottish Premier League title win. Police Scotland made 19 arrests as 25,000 fans gathered in the city centre. Damage caused by the fans was branded 'unacceptable' by city officials, with bus stops and traffic lights at Glasgow Cross being smashed.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2935/Thousands-Celtic-fans-defy-club-plea-gather-Glasgow-celebrate-title-win.html?ns_mchannel=rss&amp;ns_campaign=1490&amp;ito=1490" TargetMode="External"/><Relationship Id="rId11" Type="http://schemas.openxmlformats.org/officeDocument/2006/relationships/hyperlink" Target="https://www.thenational.scot/news/23553752.council-admit-concern-celtic-fans-hold-glasgow-title-party/" TargetMode="External"/><Relationship Id="rId12" Type="http://schemas.openxmlformats.org/officeDocument/2006/relationships/hyperlink" Target="https://www.glasgowtimes.co.uk/sport/23551981.celtic-fans-gather-glasgows-trongate-trophy-day-celebrations/" TargetMode="External"/><Relationship Id="rId13" Type="http://schemas.openxmlformats.org/officeDocument/2006/relationships/hyperlink" Target="https://www.heraldscotland.com/sport/football/24329894.celtic-fans-pour-trongate-title-party-celebrations/" TargetMode="External"/><Relationship Id="rId14" Type="http://schemas.openxmlformats.org/officeDocument/2006/relationships/hyperlink" Target="https://www.glasgowworld.com/sport/football/celtic/thousands-of-celtic-fans-gather-in-glasgows-trongate-to-celebrate-premiership-title-win-4160768" TargetMode="External"/><Relationship Id="rId15" Type="http://schemas.openxmlformats.org/officeDocument/2006/relationships/hyperlink" Target="https://www.heraldscotland.com/sport/football/24326720.celtic-title-party-likely-bring-glasgow-disruption-say-police/" TargetMode="External"/><Relationship Id="rId16" Type="http://schemas.openxmlformats.org/officeDocument/2006/relationships/hyperlink" Target="https://www.heraldscotland.com/news/24330147.celtic-fans-street-celebrations-damage-branded-unacceptab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