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Corden hints at London mayoral ambitions amid new political play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James Corden, a well-known figure in entertainment, appears to be contemplating a leap into the political arena. The star, renowned for his work on "The Late Late Show" and his role as Smithy in "Gavin and Stacey," has expressed interest in potentially running for Mayor of London. This revelation came during an encounter at the BAFTA television awards, where he interacted with hosts of the Electoral Dysfunction podcast, including prominent political figures like Beth Rigby and Harriet Harman. An observer noted that Corden relished the political discourse, indicating a growing respect for those who serve in public office and possibly hinting at his aspirations in this domain.</w:t>
      </w:r>
      <w:r/>
    </w:p>
    <w:p>
      <w:r/>
      <w:r>
        <w:t xml:space="preserve">Corden’s interest in politics is not entirely new. He has previously vocalised his political opinions, particularly concerning Labour Party leadership. Following the 2019 elections, he openly criticised Jeremy Corbyn, suggesting that had Tom Watson led the party, the results might have been different. This backdrop reflects Corden's political engagement, shaping the potential for his future candidacy. </w:t>
      </w:r>
      <w:r/>
    </w:p>
    <w:p>
      <w:r/>
      <w:r>
        <w:t>Interestingly, Corden's return to the UK seems intertwined with his ambitions. After an eight-year stint in Los Angeles, he and his wife acquired an £11.5 million mansion in north-west London, suggesting a commitment to the British capital. With current Mayor Sir Sadiq Khan set to leave office in 2028, the Labour Party will need a fresh candidate, creating an open window for Corden, should he choose to pursue this path.</w:t>
      </w:r>
      <w:r/>
    </w:p>
    <w:p>
      <w:r/>
      <w:r>
        <w:t>Adding to his political narrative, Corden is set to perform in "The Constituent," a play by Joe Penhall scheduled for June 2024 at the Old Vic Theatre. In this political drama, he will portray an ex-serviceman named Alec, exploring themes around public service versus personal safety. The character’s struggles reflect contemporary challenges facing politicians, particularly in an era marked by escalating threats. With direction from Matthew Warchus, the play is expected to delve deep into the personal sacrifices entailed in public office, further entwining Corden's artistic pursuits with his burgeoning political aspirations.</w:t>
      </w:r>
      <w:r/>
    </w:p>
    <w:p>
      <w:r/>
      <w:r>
        <w:t xml:space="preserve">As the political landscape in London evolves, Corden’s potential foray into the mayoral race could represent a significant crossover between entertainment and politics. Given his previous public stances and his imminent theatrical role, the actor seems poised at a unique intersection where governance and performance art meet, ultimately reflecting the complexities and personal tolls of modern politics. </w:t>
      </w:r>
      <w:r/>
    </w:p>
    <w:p>
      <w:r/>
      <w:r>
        <w:t xml:space="preserve">In this context, Corden's ambitions will not only shape his career trajectory but also offer a lens through which the public can engage with the interface of show business and political leadership, a dialogue increasingly relevant in today's cultural climate. </w:t>
      </w: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w:t>
      </w:r>
      <w:r/>
    </w:p>
    <w:p>
      <w:pPr>
        <w:pStyle w:val="ListBullet"/>
        <w:spacing w:line="240" w:lineRule="auto"/>
        <w:ind w:left="720"/>
      </w:pPr>
      <w:r/>
      <w:r>
        <w:t>Paragraph 3: (1)</w:t>
      </w:r>
      <w:r/>
    </w:p>
    <w:p>
      <w:pPr>
        <w:pStyle w:val="ListBullet"/>
        <w:spacing w:line="240" w:lineRule="auto"/>
        <w:ind w:left="720"/>
      </w:pPr>
      <w:r/>
      <w:r>
        <w:t xml:space="preserve">Paragraph 4: (2) </w:t>
      </w:r>
      <w:r/>
    </w:p>
    <w:p>
      <w:pPr>
        <w:pStyle w:val="ListBullet"/>
        <w:spacing w:line="240" w:lineRule="auto"/>
        <w:ind w:left="720"/>
      </w:pPr>
      <w:r/>
      <w:r>
        <w:t xml:space="preserve">Paragraph 5: (2) </w:t>
      </w:r>
      <w:r/>
    </w:p>
    <w:p>
      <w:pPr>
        <w:pStyle w:val="ListBullet"/>
        <w:spacing w:line="240" w:lineRule="auto"/>
        <w:ind w:left="720"/>
      </w:pPr>
      <w:r/>
      <w:r>
        <w:t>Paragraphs 6-7: (1),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https://www.dailymail.co.uk/news/article-14723053/James-Corden-fancies-chances-running-Mayor-London-return-States.html?ns_mchannel=rss&amp;ns_campaign=1490&amp;ito=1490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https://www.theguardian.com/stage/2024/mar/20/james-corden-to-return-to-london-stage-in-political-drama-the-constituent</w:t>
        </w:r>
      </w:hyperlink>
      <w:r>
        <w:t xml:space="preserve"> - James Corden is set to star in 'The Constituent,' a political drama by Joe Penhall, at London's Old Vic Theatre from June to August 2024. Corden will portray Alec, an ex-serviceman whose life is in turmoil, opposite Anna Maxwell Martin as an opposition backbencher. Directed by Matthew Warchus, the play explores the conflict between public service and personal safety, reflecting on the challenges faced by elected officials in a climate of increasing threats. The production aims to delve into the complexities of modern politics and the personal toll it can take on those in public office.</w:t>
      </w:r>
      <w:r/>
    </w:p>
    <w:p>
      <w:pPr>
        <w:pStyle w:val="ListNumber"/>
        <w:spacing w:line="240" w:lineRule="auto"/>
        <w:ind w:left="720"/>
      </w:pPr>
      <w:r/>
      <w:hyperlink r:id="rId11">
        <w:r>
          <w:rPr>
            <w:color w:val="0000EE"/>
            <w:u w:val="single"/>
          </w:rPr>
          <w:t>https://www.theguardian.com/stage/2024/mar/20/james-corden-to-return-to-london-stage-in-political-drama-the-constituent</w:t>
        </w:r>
      </w:hyperlink>
      <w:r>
        <w:t xml:space="preserve"> - James Corden is set to star in 'The Constituent,' a political drama by Joe Penhall, at London's Old Vic Theatre from June to August 2024. Corden will portray Alec, an ex-serviceman whose life is in turmoil, opposite Anna Maxwell Martin as an opposition backbencher. Directed by Matthew Warchus, the play explores the conflict between public service and personal safety, reflecting on the challenges faced by elected officials in a climate of increasing threats. The production aims to delve into the complexities of modern politics and the personal toll it can take on those in public office.</w:t>
      </w:r>
      <w:r/>
    </w:p>
    <w:p>
      <w:pPr>
        <w:pStyle w:val="ListNumber"/>
        <w:spacing w:line="240" w:lineRule="auto"/>
        <w:ind w:left="720"/>
      </w:pPr>
      <w:r/>
      <w:hyperlink r:id="rId11">
        <w:r>
          <w:rPr>
            <w:color w:val="0000EE"/>
            <w:u w:val="single"/>
          </w:rPr>
          <w:t>https://www.theguardian.com/stage/2024/mar/20/james-corden-to-return-to-london-stage-in-political-drama-the-constituent</w:t>
        </w:r>
      </w:hyperlink>
      <w:r>
        <w:t xml:space="preserve"> - James Corden is set to star in 'The Constituent,' a political drama by Joe Penhall, at London's Old Vic Theatre from June to August 2024. Corden will portray Alec, an ex-serviceman whose life is in turmoil, opposite Anna Maxwell Martin as an opposition backbencher. Directed by Matthew Warchus, the play explores the conflict between public service and personal safety, reflecting on the challenges faced by elected officials in a climate of increasing threats. The production aims to delve into the complexities of modern politics and the personal toll it can take on those in public office.</w:t>
      </w:r>
      <w:r/>
    </w:p>
    <w:p>
      <w:pPr>
        <w:pStyle w:val="ListNumber"/>
        <w:spacing w:line="240" w:lineRule="auto"/>
        <w:ind w:left="720"/>
      </w:pPr>
      <w:r/>
      <w:hyperlink r:id="rId11">
        <w:r>
          <w:rPr>
            <w:color w:val="0000EE"/>
            <w:u w:val="single"/>
          </w:rPr>
          <w:t>https://www.theguardian.com/stage/2024/mar/20/james-corden-to-return-to-london-stage-in-political-drama-the-constituent</w:t>
        </w:r>
      </w:hyperlink>
      <w:r>
        <w:t xml:space="preserve"> - James Corden is set to star in 'The Constituent,' a political drama by Joe Penhall, at London's Old Vic Theatre from June to August 2024. Corden will portray Alec, an ex-serviceman whose life is in turmoil, opposite Anna Maxwell Martin as an opposition backbencher. Directed by Matthew Warchus, the play explores the conflict between public service and personal safety, reflecting on the challenges faced by elected officials in a climate of increasing threats. The production aims to delve into the complexities of modern politics and the personal toll it can take on those in public office.</w:t>
      </w:r>
      <w:r/>
    </w:p>
    <w:p>
      <w:pPr>
        <w:pStyle w:val="ListNumber"/>
        <w:spacing w:line="240" w:lineRule="auto"/>
        <w:ind w:left="720"/>
      </w:pPr>
      <w:r/>
      <w:hyperlink r:id="rId11">
        <w:r>
          <w:rPr>
            <w:color w:val="0000EE"/>
            <w:u w:val="single"/>
          </w:rPr>
          <w:t>https://www.theguardian.com/stage/2024/mar/20/james-corden-to-return-to-london-stage-in-political-drama-the-constituent</w:t>
        </w:r>
      </w:hyperlink>
      <w:r>
        <w:t xml:space="preserve"> - James Corden is set to star in 'The Constituent,' a political drama by Joe Penhall, at London's Old Vic Theatre from June to August 2024. Corden will portray Alec, an ex-serviceman whose life is in turmoil, opposite Anna Maxwell Martin as an opposition backbencher. Directed by Matthew Warchus, the play explores the conflict between public service and personal safety, reflecting on the challenges faced by elected officials in a climate of increasing threats. The production aims to delve into the complexities of modern politics and the personal toll it can take on those in public office.</w:t>
      </w:r>
      <w:r/>
    </w:p>
    <w:p>
      <w:pPr>
        <w:pStyle w:val="ListNumber"/>
        <w:spacing w:line="240" w:lineRule="auto"/>
        <w:ind w:left="720"/>
      </w:pPr>
      <w:r/>
      <w:hyperlink r:id="rId11">
        <w:r>
          <w:rPr>
            <w:color w:val="0000EE"/>
            <w:u w:val="single"/>
          </w:rPr>
          <w:t>https://www.theguardian.com/stage/2024/mar/20/james-corden-to-return-to-london-stage-in-political-drama-the-constituent</w:t>
        </w:r>
      </w:hyperlink>
      <w:r>
        <w:t xml:space="preserve"> - James Corden is set to star in 'The Constituent,' a political drama by Joe Penhall, at London's Old Vic Theatre from June to August 2024. Corden will portray Alec, an ex-serviceman whose life is in turmoil, opposite Anna Maxwell Martin as an opposition backbencher. Directed by Matthew Warchus, the play explores the conflict between public service and personal safety, reflecting on the challenges faced by elected officials in a climate of increasing threats. The production aims to delve into the complexities of modern politics and the personal toll it can take on those in public office.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3053/James-Corden-fancies-chances-running-Mayor-London-return-States.html?ns_mchannel=rss&amp;ns_campaign=1490&amp;ito=1490" TargetMode="External"/><Relationship Id="rId11" Type="http://schemas.openxmlformats.org/officeDocument/2006/relationships/hyperlink" Target="https://www.theguardian.com/stage/2024/mar/20/james-corden-to-return-to-london-stage-in-political-drama-the-constitu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