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Luke Littler’s rise as youngest darts world champion sparks sport revival despite vandalism attack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world of darts has recently witnessed a significant surge in popularity, largely thanks to the remarkable achievements of 18-year-old Luke Littler. Known as "Luke The Nuke," Littler's journey from a talented youth to the youngest-ever World Darts Champion has captivated fans and the sports community alike. His extraordinary ascent is not only elevating his profile but is also drawing considerable attention back to the game itself, reminiscent of its peak years in the 1980s.</w:t>
      </w:r>
      <w:r/>
    </w:p>
    <w:p>
      <w:r/>
      <w:r>
        <w:t>However, Littler's rise to stardom has not been without its challenges. Recently, while in Norwich for an exhibition event, he experienced an unsettling incident when vandals targeted his vehicle, shattering the rear window of his black Mercedes. The reigning champion was a participant in the MODUS Icons of Darts event at Epic Studios, where he faced a formidable lineup that included legends like Phil Taylor and Raymond van Barneveld. After triumphing in an intense final against Luke Humphries, Littler discovered the damage to his vehicle and took to Instagram, expressing his anger and disbelief. His social media following, which boasts nearly 1.9 million fans, resonated with his frustration as he described the perpetrators as “absolute scum of the earth.”</w:t>
      </w:r>
      <w:r/>
    </w:p>
    <w:p>
      <w:r/>
      <w:r>
        <w:t>Littler’s emergence on the professional circuit came to a head earlier this year when he became the youngest player to win the PDC World Darts Championship, a title he claimed by defeating three-time champion Michael van Gerwen with a score of 7-3. Not only did this win earn him a significant prize of £500,000, but it also solidified his status as a leading figure in the sport. The young champion showcased remarkable skills, achieving an impressive 56% success rate on doubles, and managing to hit numerous 180s throughout the tournament. Reflecting on his win, Littler attributed his success to the invaluable lessons learned from his previous year’s runner-up finish, showcasing a maturity beyond his years.</w:t>
      </w:r>
      <w:r/>
    </w:p>
    <w:p>
      <w:r/>
      <w:r>
        <w:t>The impact of Littler’s victory extends beyond his personal accolades; it has spurred a renewed interest in darts, leading to an increase in junior academies and a rise in merchandise sales. Notably, this spike in enthusiasm for the sport has led him to become one of the most searched athletes in the UK, reflecting his growing influence. His potential to challenge records set by past champions, such as Phil Taylor’s 16 world titles, has become a topic of discussion in darts circles, with many speculating on how his career will evolve.</w:t>
      </w:r>
      <w:r/>
    </w:p>
    <w:p>
      <w:r/>
      <w:r>
        <w:t>As a tribute to his remarkable achievements, Warrington Wolves, a local rugby league club, will honour Littler by renaming their stadium for one night during their opening home match. This recognition underscores not just his impact on darts, but also his connection to the local community, where he has been a long-time fan.</w:t>
      </w:r>
      <w:r/>
    </w:p>
    <w:p>
      <w:r/>
      <w:r>
        <w:t>The incidents surrounding Littler's rise illustrate both the pressures and the unexpected hurdles faced by rising sports stars. While his achievements in the arena of darts are indeed formidable, the disruption caused by vandalism serves as a reminder that fame often comes with unforeseen challenges. Yet, Littler's resilience and continued excellence on the dartboard suggest a bright future ahead, both for him personally and for the sport of darts itself, as it continues to attract a new generation of fans.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4, 5</w:t>
      </w:r>
      <w:r/>
    </w:p>
    <w:p>
      <w:pPr>
        <w:pStyle w:val="ListNumber"/>
        <w:spacing w:line="240" w:lineRule="auto"/>
        <w:ind w:left="720"/>
      </w:pPr>
      <w:r/>
      <w:r>
        <w:t>Paragraph 2: 1</w:t>
      </w:r>
      <w:r/>
    </w:p>
    <w:p>
      <w:pPr>
        <w:pStyle w:val="ListNumber"/>
        <w:spacing w:line="240" w:lineRule="auto"/>
        <w:ind w:left="720"/>
      </w:pPr>
      <w:r/>
      <w:r>
        <w:t>Paragraph 3: 2, 6</w:t>
      </w:r>
      <w:r/>
    </w:p>
    <w:p>
      <w:pPr>
        <w:pStyle w:val="ListNumber"/>
        <w:spacing w:line="240" w:lineRule="auto"/>
        <w:ind w:left="720"/>
      </w:pPr>
      <w:r/>
      <w:r>
        <w:t>Paragraph 4: 5</w:t>
      </w:r>
      <w:r/>
    </w:p>
    <w:p>
      <w:pPr>
        <w:pStyle w:val="ListNumber"/>
        <w:spacing w:line="240" w:lineRule="auto"/>
        <w:ind w:left="720"/>
      </w:pPr>
      <w:r/>
      <w:r>
        <w:t>Paragraph 5: 3</w:t>
      </w:r>
      <w:r/>
    </w:p>
    <w:p>
      <w:pPr>
        <w:pStyle w:val="ListNumber"/>
        <w:spacing w:line="240" w:lineRule="auto"/>
        <w:ind w:left="720"/>
      </w:pPr>
      <w:r/>
      <w:r>
        <w:t>Paragraph 6: 1,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https://www.edp24.co.uk/news/25171537.darts-champion-luke-littler-van-window-smashed-norwich/?ref=rss</w:t>
        </w:r>
      </w:hyperlink>
      <w:r>
        <w:t xml:space="preserve"> - Please view link - unable to able to access data</w:t>
      </w:r>
      <w:r/>
    </w:p>
    <w:p>
      <w:pPr>
        <w:pStyle w:val="ListNumber"/>
        <w:spacing w:line="240" w:lineRule="auto"/>
        <w:ind w:left="720"/>
      </w:pPr>
      <w:r/>
      <w:hyperlink r:id="rId11">
        <w:r>
          <w:rPr>
            <w:color w:val="0000EE"/>
            <w:u w:val="single"/>
          </w:rPr>
          <w:t>https://www.reuters.com/sports/luke-the-nuke-littler-downs-van-gerwen-7-3-become-youngest-champ-2025-01-03/</w:t>
        </w:r>
      </w:hyperlink>
      <w:r>
        <w:t xml:space="preserve"> - Seventeen-year-old Luke 'The Nuke' Littler became the youngest ever PDC darts world champion after defeating Michael van Gerwen 7-3 in the final. The match took place in front of 3,200 fans at Alexandra Palace in North London. Littler's victory earned him a winner's cheque of £500,000 ($621,600). The teenager's success marks a meteoric rise, having previously lost in last year's final. Van Gerwen, a three-time champion, struggled with his finishing and was left frustrated despite winning three sets. Littler's composed performance, punctuated with numerous 180s, ultimately secured the victory, making him a household name in darts. The young champion credited his experience from the previous year’s final for his triumph. Van Gerwen acknowledged Littler's impressive play and noted his potential to become a future star in the sport. (</w:t>
      </w:r>
      <w:hyperlink r:id="rId12">
        <w:r>
          <w:rPr>
            <w:color w:val="0000EE"/>
            <w:u w:val="single"/>
          </w:rPr>
          <w:t>reuters.com</w:t>
        </w:r>
      </w:hyperlink>
      <w:r>
        <w:t>)</w:t>
      </w:r>
      <w:r/>
    </w:p>
    <w:p>
      <w:pPr>
        <w:pStyle w:val="ListNumber"/>
        <w:spacing w:line="240" w:lineRule="auto"/>
        <w:ind w:left="720"/>
      </w:pPr>
      <w:r/>
      <w:hyperlink r:id="rId13">
        <w:r>
          <w:rPr>
            <w:color w:val="0000EE"/>
            <w:u w:val="single"/>
          </w:rPr>
          <w:t>https://www.reuters.com/sports/warrington-wolves-rename-rugby-league-stadium-littlers-honour-one-night-2025-02-04/</w:t>
        </w:r>
      </w:hyperlink>
      <w:r>
        <w:t xml:space="preserve"> - Warrington Wolves, a rugby league club, will honor local darts world champion Luke Littler by renaming their stadium after him for one night during their opening home game of the season against Catalans Dragons. Littler, a long-time fan and South Stand member of the club, expressed his excitement and gratitude for this recognition. At 18, Littler became the youngest ever PDC world champion after defeating Michael van Gerwen 7-3 in January. He will lead the team out on February 21 and will parade his trophy during halftime. Normally, the stadium bears the name of car dealership Halliwell Jones. (</w:t>
      </w:r>
      <w:hyperlink r:id="rId14">
        <w:r>
          <w:rPr>
            <w:color w:val="0000EE"/>
            <w:u w:val="single"/>
          </w:rPr>
          <w:t>reuters.com</w:t>
        </w:r>
      </w:hyperlink>
      <w:r>
        <w:t>)</w:t>
      </w:r>
      <w:r/>
    </w:p>
    <w:p>
      <w:pPr>
        <w:pStyle w:val="ListNumber"/>
        <w:spacing w:line="240" w:lineRule="auto"/>
        <w:ind w:left="720"/>
      </w:pPr>
      <w:r/>
      <w:hyperlink r:id="rId15">
        <w:r>
          <w:rPr>
            <w:color w:val="0000EE"/>
            <w:u w:val="single"/>
          </w:rPr>
          <w:t>https://apnews.com/article/e6f63e150bed64441b5522b23e96c705</w:t>
        </w:r>
      </w:hyperlink>
      <w:r>
        <w:t xml:space="preserve"> - Luke Littler made history as the youngest world darts champion at the age of 17 by defeating three-time champion Michael van Gerwen with a score of 7-3 at Alexandra Palace in London. Littler's victory is a continuation of his remarkable career, having first thrown a dart at 18 months old and becoming a junior world champion in 2023. He previously reached the world final at age 16 but lost to Luke Humphries. Littler's achievement has pushed the sport of darts into mainstream recognition, reminiscent of its peak in the 1980s. Despite immense pressure, Littler dominated the match and expressed disbelief and joy upon winning. This triumph has sparked discussions about whether he can surpass Phil Taylor's record of 16 world titles. Moreover, his win at such a young age has already established him as a potential future superstar in dart sports. Van Gerwen, whose previous record as the youngest champion was broken, showed respect and admiration for Littler's talent. (</w:t>
      </w:r>
      <w:hyperlink r:id="rId16">
        <w:r>
          <w:rPr>
            <w:color w:val="0000EE"/>
            <w:u w:val="single"/>
          </w:rPr>
          <w:t>apnews.com</w:t>
        </w:r>
      </w:hyperlink>
      <w:r>
        <w:t>)</w:t>
      </w:r>
      <w:r/>
    </w:p>
    <w:p>
      <w:pPr>
        <w:pStyle w:val="ListNumber"/>
        <w:spacing w:line="240" w:lineRule="auto"/>
        <w:ind w:left="720"/>
      </w:pPr>
      <w:r/>
      <w:hyperlink r:id="rId17">
        <w:r>
          <w:rPr>
            <w:color w:val="0000EE"/>
            <w:u w:val="single"/>
          </w:rPr>
          <w:t>https://apnews.com/article/80a44aaa6f37ea53c924d306a6db2dd4</w:t>
        </w:r>
      </w:hyperlink>
      <w:r>
        <w:t xml:space="preserve"> - Luke Littler, a 17-year-old darts player from northwest England, has become a major sports figure, earning millions and drawing significant attention to darts. Just a year ago, Littler made waves during the world darts championship, reaching the final at the age of 16, which bolstered his popularity. His accomplishments have made him one of Britain's most-searched athletes and the third most-searched person in 2024. He has since won 10 tournaments globally, amassing around 1 million pounds in prize money and garnering 1.3 million Instagram followers. Littler's success has significantly increased interest in darts, leading to a massive rise in junior academies and merchandise sales. Known as "Luke The Nuke," he is seen as a potential challenger to the record for most world titles, held by Phil Taylor. Littler's presence in darts promises further growth and mainstream popularity for the sport. (</w:t>
      </w:r>
      <w:hyperlink r:id="rId18">
        <w:r>
          <w:rPr>
            <w:color w:val="0000EE"/>
            <w:u w:val="single"/>
          </w:rPr>
          <w:t>apnews.com</w:t>
        </w:r>
      </w:hyperlink>
      <w:r>
        <w:t>)</w:t>
      </w:r>
      <w:r/>
    </w:p>
    <w:p>
      <w:pPr>
        <w:pStyle w:val="ListNumber"/>
        <w:spacing w:line="240" w:lineRule="auto"/>
        <w:ind w:left="720"/>
      </w:pPr>
      <w:r/>
      <w:hyperlink r:id="rId19">
        <w:r>
          <w:rPr>
            <w:color w:val="0000EE"/>
            <w:u w:val="single"/>
          </w:rPr>
          <w:t>https://www.skysports.com/amp/darts/news/12288/13283242/world-darts-championship-luke-littler-crushes-michael-van-gerwen-to-become-youngest-pdc-champion</w:t>
        </w:r>
      </w:hyperlink>
      <w:r>
        <w:t xml:space="preserve"> - Luke Littler has become the youngest winner of the World Darts Championship with a 7-3 thrashing of Michael van Gerwen in the final at Alexandra Palace. The 17-year-old has been on a meteoric rise since his sensational run at the Worlds last year and has capped off picking up 10 titles in his maiden year on the professional circuit by claiming the biggest prize of all at the second time of asking. With his historic win, Littler has smashed the record for the youngest winner, which was previously held by his opponent Van Gerwen when he won the Worlds back in 2014 against Peter Wright aged 24. Van Gerwen's wait for a first Sid Waddell Trophy since 2019 continues as he lost his fourth final, the 'Green Machine' unable to keep up with Littler's clinical 56 per cent on the doubles and sensational finishing. Luke Littler beats Michael van Gerwen to claim the Sid Waddell trophy and win the World Darts Championship. As the winning dart at D16 went in, Littler let out a roar and the tears started to flow as he realised he had achieved his destiny. The night also saw Littler lift the Ballon D'Art for hitting the most 180s during the tournament plus the £500,000 prize for his epic victory. Littler found 124 on the bullseye in the seventh set. "I can't believe it! Honestly, I can't believe it," Littler told Sky Sports as the victory sunk in. "We both played so well. I said in my interviews, I needed to get off to a quick start and that's what I did. "Michael was behind me the whole game. Those cover shots, when he would hit two trebles and I had to come back with two or three, he was right behind me the whole way through. "Everyone dreams of lifting this trophy but you have to get through a tough field." Luke Littler reveals he watched his defeat to Luke Humphries in full ahead of his World Darts Championship win over Michael van Gerwen. (</w:t>
      </w:r>
      <w:hyperlink r:id="rId20">
        <w:r>
          <w:rPr>
            <w:color w:val="0000EE"/>
            <w:u w:val="single"/>
          </w:rPr>
          <w:t>skysports.com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71537.darts-champion-luke-littler-van-window-smashed-norwich/?ref=rss" TargetMode="External"/><Relationship Id="rId11" Type="http://schemas.openxmlformats.org/officeDocument/2006/relationships/hyperlink" Target="https://www.reuters.com/sports/luke-the-nuke-littler-downs-van-gerwen-7-3-become-youngest-champ-2025-01-03/" TargetMode="External"/><Relationship Id="rId12" Type="http://schemas.openxmlformats.org/officeDocument/2006/relationships/hyperlink" Target="https://www.reuters.com/sports/luke-the-nuke-littler-downs-van-gerwen-7-3-become-youngest-champ-2025-01-03/?utm_source=openai" TargetMode="External"/><Relationship Id="rId13" Type="http://schemas.openxmlformats.org/officeDocument/2006/relationships/hyperlink" Target="https://www.reuters.com/sports/warrington-wolves-rename-rugby-league-stadium-littlers-honour-one-night-2025-02-04/" TargetMode="External"/><Relationship Id="rId14" Type="http://schemas.openxmlformats.org/officeDocument/2006/relationships/hyperlink" Target="https://www.reuters.com/sports/warrington-wolves-rename-rugby-league-stadium-littlers-honour-one-night-2025-02-04/?utm_source=openai" TargetMode="External"/><Relationship Id="rId15" Type="http://schemas.openxmlformats.org/officeDocument/2006/relationships/hyperlink" Target="https://apnews.com/article/e6f63e150bed64441b5522b23e96c705" TargetMode="External"/><Relationship Id="rId16" Type="http://schemas.openxmlformats.org/officeDocument/2006/relationships/hyperlink" Target="https://apnews.com/article/e6f63e150bed64441b5522b23e96c705?utm_source=openai" TargetMode="External"/><Relationship Id="rId17" Type="http://schemas.openxmlformats.org/officeDocument/2006/relationships/hyperlink" Target="https://apnews.com/article/80a44aaa6f37ea53c924d306a6db2dd4" TargetMode="External"/><Relationship Id="rId18" Type="http://schemas.openxmlformats.org/officeDocument/2006/relationships/hyperlink" Target="https://apnews.com/article/80a44aaa6f37ea53c924d306a6db2dd4?utm_source=openai" TargetMode="External"/><Relationship Id="rId19" Type="http://schemas.openxmlformats.org/officeDocument/2006/relationships/hyperlink" Target="https://www.skysports.com/amp/darts/news/12288/13283242/world-darts-championship-luke-littler-crushes-michael-van-gerwen-to-become-youngest-pdc-champion" TargetMode="External"/><Relationship Id="rId20" Type="http://schemas.openxmlformats.org/officeDocument/2006/relationships/hyperlink" Target="https://www.skysports.com/amp/darts/news/12288/13283242/world-darts-championship-luke-littler-crushes-michael-van-gerwen-to-become-youngest-pdc-champion?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