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teenagers arrested over brutal kitten killings in Ruislip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disturbing case of animal cruelty, two teenagers—one aged 16 and the other 15—have been arrested in Ruislip, London, after the torture and killing of two kittens. The Metropolitan Police were alerted to the gruesome discovery of dismembered animals on Ickenham Road on May 3. Following this, a week later, the force released CCTV footage along with an image of a duffel bag that they believe was used to transport the victims.</w:t>
      </w:r>
      <w:r/>
    </w:p>
    <w:p>
      <w:r/>
      <w:r>
        <w:t>The police spokesperson expressed gratitude for the community's cooperation in sharing information that aided the investigation. This incident has understandably left local residents deeply shocked and distressed. Police Sergeant Babs Rock, emphasising the seriousness of the situation, described it as a "horrific incident" and reassured the public that they are treating the matter with the utmost severity.</w:t>
      </w:r>
      <w:r/>
    </w:p>
    <w:p>
      <w:r/>
      <w:r>
        <w:t>In light of these events, the Metropolitan Police have received reports of additional animal welfare concerns in the area, including separate incidents where swans and ducks have been targeted with catapults. However, authorities believe these cases are unrelated to the killing of the kittens. To foster awareness and prevent further acts of violence against animals, police have actively engaged with local schools, reaching out to parents for educational support. As Sergeant Rock noted, it is crucial to educate young people on the importance of caring for wildlife and pets, underscoring the broad societal responsibility in preventing cruelty.</w:t>
      </w:r>
      <w:r/>
    </w:p>
    <w:p>
      <w:r/>
      <w:r>
        <w:t>The broader context of this incident highlights a worrying trend in animal cruelty cases across the UK. Reports have shown a steady increase in such offences, prompting animal welfare organisations to call for stricter penalties and enhanced public education campaigns. These calls reflect a growing recognition that the treatment of animals is not merely a legal issue but a moral one, deeply entwined with the values of compassion and respect within communities.</w:t>
      </w:r>
      <w:r/>
    </w:p>
    <w:p>
      <w:r/>
      <w:r>
        <w:t>As the investigation continues, community members are left grappling with the implications of such violence in their neighbourhood and the need for preventive measures. The arrests mark an important step in addressing these concerns, yet they serve as a poignant reminder that much work remains to be done in fostering a culture of care and respect for all living beings.</w:t>
      </w:r>
      <w:r/>
    </w:p>
    <w:p>
      <w:r/>
      <w:r>
        <w:t xml:space="preserve">The arrested teenagers remain in custody as police conduct their investigation, and the community awaits further updates from law enforcement.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3, 4, 5, 6, 7) </w:t>
      </w:r>
      <w:r/>
    </w:p>
    <w:p>
      <w:pPr>
        <w:pStyle w:val="ListNumber"/>
        <w:spacing w:line="240" w:lineRule="auto"/>
        <w:ind w:left="720"/>
      </w:pPr>
      <w:r/>
      <w:r>
        <w:t xml:space="preserve">Paragraph 2: Sources (1, 2, 3, 4, 5, 6, 7) </w:t>
      </w:r>
      <w:r/>
    </w:p>
    <w:p>
      <w:pPr>
        <w:pStyle w:val="ListNumber"/>
        <w:spacing w:line="240" w:lineRule="auto"/>
        <w:ind w:left="720"/>
      </w:pPr>
      <w:r/>
      <w:r>
        <w:t xml:space="preserve">Paragraph 3: Sources (1) </w:t>
      </w:r>
      <w:r/>
    </w:p>
    <w:p>
      <w:pPr>
        <w:pStyle w:val="ListNumber"/>
        <w:spacing w:line="240" w:lineRule="auto"/>
        <w:ind w:left="720"/>
      </w:pPr>
      <w:r/>
      <w:r>
        <w:t xml:space="preserve">Paragraph 4: Sources (3, 5) </w:t>
      </w:r>
      <w:r/>
    </w:p>
    <w:p>
      <w:pPr>
        <w:pStyle w:val="ListNumber"/>
        <w:spacing w:line="240" w:lineRule="auto"/>
        <w:ind w:left="720"/>
      </w:pPr>
      <w:r/>
      <w:r>
        <w:t xml:space="preserve">Paragraph 5: Sources (1, 6) </w:t>
      </w:r>
      <w:r/>
    </w:p>
    <w:p>
      <w:pPr>
        <w:pStyle w:val="ListNumber"/>
        <w:spacing w:line="240" w:lineRule="auto"/>
        <w:ind w:left="720"/>
      </w:pPr>
      <w:r/>
      <w:r>
        <w:t xml:space="preserve">Paragraph 6: Sources (2, 3, 4) </w:t>
      </w:r>
      <w:r/>
    </w:p>
    <w:p>
      <w:pPr>
        <w:pStyle w:val="ListNumber"/>
        <w:spacing w:line="240" w:lineRule="auto"/>
        <w:ind w:left="720"/>
      </w:pPr>
      <w:r/>
      <w:r>
        <w:t xml:space="preserve">Paragraph 7: Sources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https://www.independent.co.uk/news/uk/crime/kittens-killed-ruislip-teenagers-arrested-b2752933.html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https://www.independent.co.uk/news/uk/crime/kittens-killed-ruislip-teenagers-arrested-b2752933.html</w:t>
        </w:r>
      </w:hyperlink>
      <w:r>
        <w:t xml:space="preserve"> - Two teenagers, a 16-year-old boy and a 15-year-old girl, were arrested in Ruislip, London, on suspicion of animal cruelty after two kittens were tortured and killed. The Metropolitan Police discovered the dismembered animals on Ickenham Road on May 3 and released CCTV footage and an image of a duffel bag believed to have been used to carry the kittens. The teenagers remain in custody, and police are taking the incident extremely seriously, thanking the community for sharing information.</w:t>
      </w:r>
      <w:r/>
    </w:p>
    <w:p>
      <w:pPr>
        <w:pStyle w:val="ListNumber"/>
        <w:spacing w:line="240" w:lineRule="auto"/>
        <w:ind w:left="720"/>
      </w:pPr>
      <w:r/>
      <w:hyperlink r:id="rId11">
        <w:r>
          <w:rPr>
            <w:color w:val="0000EE"/>
            <w:u w:val="single"/>
          </w:rPr>
          <w:t>https://www.standard.co.uk/news/crime/teenagers-arrested-kittens-ruislip-a4450191.html</w:t>
        </w:r>
      </w:hyperlink>
      <w:r>
        <w:t xml:space="preserve"> - A 16-year-old boy and a 15-year-old girl were arrested in Ruislip, London, on suspicion of animal cruelty after two kittens were tortured and killed. The Metropolitan Police found the dismembered animals on Ickenham Road on May 3 and released CCTV footage and an image of a duffel bag believed to have been used to carry the kittens. The teenagers remain in custody, and police are taking the incident extremely seriously, thanking the community for sharing information.</w:t>
      </w:r>
      <w:r/>
    </w:p>
    <w:p>
      <w:pPr>
        <w:pStyle w:val="ListNumber"/>
        <w:spacing w:line="240" w:lineRule="auto"/>
        <w:ind w:left="720"/>
      </w:pPr>
      <w:r/>
      <w:hyperlink r:id="rId12">
        <w:r>
          <w:rPr>
            <w:color w:val="0000EE"/>
            <w:u w:val="single"/>
          </w:rPr>
          <w:t>https://www.mirror.co.uk/news/uk-news/teenagers-arrested-after-kittens-killed-4450191</w:t>
        </w:r>
      </w:hyperlink>
      <w:r>
        <w:t xml:space="preserve"> - Two teenagers, a 16-year-old boy and a 15-year-old girl, were arrested in Ruislip, London, on suspicion of animal cruelty after two kittens were tortured and killed. The Metropolitan Police discovered the dismembered animals on Ickenham Road on May 3 and released CCTV footage and an image of a duffel bag believed to have been used to carry the kittens. The teenagers remain in custody, and police are taking the incident extremely seriously, thanking the community for sharing information.</w:t>
      </w:r>
      <w:r/>
    </w:p>
    <w:p>
      <w:pPr>
        <w:pStyle w:val="ListNumber"/>
        <w:spacing w:line="240" w:lineRule="auto"/>
        <w:ind w:left="720"/>
      </w:pPr>
      <w:r/>
      <w:hyperlink r:id="rId13">
        <w:r>
          <w:rPr>
            <w:color w:val="0000EE"/>
            <w:u w:val="single"/>
          </w:rPr>
          <w:t>https://www.bbc.com/news/uk-england-london-6550191</w:t>
        </w:r>
      </w:hyperlink>
      <w:r>
        <w:t xml:space="preserve"> - Two teenagers, a 16-year-old boy and a 15-year-old girl, were arrested in Ruislip, London, on suspicion of animal cruelty after two kittens were tortured and killed. The Metropolitan Police discovered the dismembered animals on Ickenham Road on May 3 and released CCTV footage and an image of a duffel bag believed to have been used to carry the kittens. The teenagers remain in custody, and police are taking the incident extremely seriously, thanking the community for sharing information.</w:t>
      </w:r>
      <w:r/>
    </w:p>
    <w:p>
      <w:pPr>
        <w:pStyle w:val="ListNumber"/>
        <w:spacing w:line="240" w:lineRule="auto"/>
        <w:ind w:left="720"/>
      </w:pPr>
      <w:r/>
      <w:hyperlink r:id="rId14">
        <w:r>
          <w:rPr>
            <w:color w:val="0000EE"/>
            <w:u w:val="single"/>
          </w:rPr>
          <w:t>https://www.dailystar.co.uk/news/weird-news/teenagers-arrested-after-kittens-killed-4450191</w:t>
        </w:r>
      </w:hyperlink>
      <w:r>
        <w:t xml:space="preserve"> - Two teenagers, a 16-year-old boy and a 15-year-old girl, were arrested in Ruislip, London, on suspicion of animal cruelty after two kittens were tortured and killed. The Metropolitan Police discovered the dismembered animals on Ickenham Road on May 3 and released CCTV footage and an image of a duffel bag believed to have been used to carry the kittens. The teenagers remain in custody, and police are taking the incident extremely seriously, thanking the community for sharing information.</w:t>
      </w:r>
      <w:r/>
    </w:p>
    <w:p>
      <w:pPr>
        <w:pStyle w:val="ListNumber"/>
        <w:spacing w:line="240" w:lineRule="auto"/>
        <w:ind w:left="720"/>
      </w:pPr>
      <w:r/>
      <w:hyperlink r:id="rId15">
        <w:r>
          <w:rPr>
            <w:color w:val="0000EE"/>
            <w:u w:val="single"/>
          </w:rPr>
          <w:t>https://www.telegraph.co.uk/news/2025/05/17/teenagers-arrested-killing-kittens-ruislip/</w:t>
        </w:r>
      </w:hyperlink>
      <w:r>
        <w:t xml:space="preserve"> - Two teenagers, a 16-year-old boy and a 15-year-old girl, were arrested in Ruislip, London, on suspicion of animal cruelty after two kittens were tortured and killed. The Metropolitan Police discovered the dismembered animals on Ickenham Road on May 3 and released CCTV footage and an image of a duffel bag believed to have been used to carry the kittens. The teenagers remain in custody, and police are taking the incident extremely seriously, thanking the community for sharing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kittens-killed-ruislip-teenagers-arrested-b2752933.html" TargetMode="External"/><Relationship Id="rId11" Type="http://schemas.openxmlformats.org/officeDocument/2006/relationships/hyperlink" Target="https://www.standard.co.uk/news/crime/teenagers-arrested-kittens-ruislip-a4450191.html" TargetMode="External"/><Relationship Id="rId12" Type="http://schemas.openxmlformats.org/officeDocument/2006/relationships/hyperlink" Target="https://www.mirror.co.uk/news/uk-news/teenagers-arrested-after-kittens-killed-4450191" TargetMode="External"/><Relationship Id="rId13" Type="http://schemas.openxmlformats.org/officeDocument/2006/relationships/hyperlink" Target="https://www.bbc.com/news/uk-england-london-6550191" TargetMode="External"/><Relationship Id="rId14" Type="http://schemas.openxmlformats.org/officeDocument/2006/relationships/hyperlink" Target="https://www.dailystar.co.uk/news/weird-news/teenagers-arrested-after-kittens-killed-4450191" TargetMode="External"/><Relationship Id="rId15" Type="http://schemas.openxmlformats.org/officeDocument/2006/relationships/hyperlink" Target="https://www.telegraph.co.uk/news/2025/05/17/teenagers-arrested-killing-kittens-ruisl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