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Glasgow’s Trongate chaos sparks calls for official Celtic celebrations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Furious locals have reacted strongly to the chaos that erupted in Glasgow's Trongate area following the unofficial celebrations by Celtic fans after the club secured its latest title. Reports indicate that the streets around the city centre turned into what one community group described as a "No Go area," creating significant disruptions for residents, businesses, and emergency services. Eyewitness accounts detail scenes of jubilation overshadowed by vandalism and overcrowding, with thousands gathered in defiance of police warnings.</w:t>
      </w:r>
      <w:r/>
    </w:p>
    <w:p>
      <w:r/>
      <w:r>
        <w:t xml:space="preserve">The aftermath left a significant amount of litter strewn across the streets, including broken glass and discarded food containers, leading to a major cleanup operation by Glasgow City Council. By Sunday morning, council workers managed to clear the debris, reflecting the ongoing burden that such events impose on public resources. Council officials and local business representatives have expressed their frustrations at the pattern of disorder that seems to accompany these celebrations. </w:t>
      </w:r>
      <w:r/>
    </w:p>
    <w:p>
      <w:r/>
      <w:r>
        <w:t>Police Scotland confirmed that six arrests were made during the festivities, primarily for minor offences, and reported a concerning level of anti-social behaviour. This included fans climbing onto buildings and structures, setting off smoke bombs, and leaving a trail of destruction in their wake. Such incidents of disorder have drawn condemnation from both community leaders and the Scottish government, with officials labelling the behaviour as "absolutely unacceptable." Community safety minister interventions underscored the need for concerted efforts between football authorities, the police, and fan groups to mitigate these issues in the future.</w:t>
      </w:r>
      <w:r/>
    </w:p>
    <w:p>
      <w:r/>
      <w:r>
        <w:t xml:space="preserve">Celtic Football Club had urged its supporters to avoid large, unlicensed gatherings on the eve of the celebrations, citing safety concerns. A representative of the club noted that the number of attendees at past events had prompted worries not only about public safety but also about the welfare of local communities. However, it appears that this appeal went largely unheeded, as reports indicated that as many as 15,000 fans gathered to celebrate. </w:t>
      </w:r>
      <w:r/>
    </w:p>
    <w:p>
      <w:r/>
      <w:r>
        <w:t>Community councils have insisted that it is imperative for Celtic to take responsibility for organising official celebrations in safe, designated areas to avoid repeating the chaos witnessed on Saturday. They have called for the club to engage actively in the conversation about preventing future disruptions, echoing sentiments expressed over the last few years regarding the necessity of structured gatherings that consider the needs and rights of non-participating residents.</w:t>
      </w:r>
      <w:r/>
    </w:p>
    <w:p>
      <w:r/>
      <w:r>
        <w:t>The scenes of disorder were compounded by reports of further incidents across the city, including set fires and public disturbances that resulted in additional arrests at Celtic Park itself during a subsequent match. The police confirmed that in total, 19 arrests were made throughout the day, with charges ranging from possession of pyrotechnics to public disorder.</w:t>
      </w:r>
      <w:r/>
    </w:p>
    <w:p>
      <w:r/>
      <w:r>
        <w:t>As Glasgow contemplates how to balance the passion of its football culture with the necessities of community safety and respect, it remains clear that both club management and local authorities must urgently collaborate to prevent a repeat of such gatherings that transform vibrant streets into chaotic battlegrounds.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[6]</w:t>
        </w:r>
      </w:hyperlink>
      <w:r/>
    </w:p>
    <w:p>
      <w:pPr>
        <w:pStyle w:val="ListNumber"/>
        <w:spacing w:line="240" w:lineRule="auto"/>
        <w:ind w:left="720"/>
      </w:pPr>
      <w:r/>
      <w:r>
        <w:t xml:space="preserve">Paragraph 3: </w:t>
      </w:r>
      <w:hyperlink r:id="rId12">
        <w:r>
          <w:rPr>
            <w:color w:val="0000EE"/>
            <w:u w:val="single"/>
          </w:rPr>
          <w:t>[3]</w:t>
        </w:r>
      </w:hyperlink>
      <w:r>
        <w:t xml:space="preserve">, </w:t>
      </w:r>
      <w:hyperlink r:id="rId13">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4">
        <w:r>
          <w:rPr>
            <w:color w:val="0000EE"/>
            <w:u w:val="single"/>
          </w:rPr>
          <w:t>[5]</w:t>
        </w:r>
      </w:hyperlink>
      <w:r/>
    </w:p>
    <w:p>
      <w:pPr>
        <w:pStyle w:val="ListNumber"/>
        <w:spacing w:line="240" w:lineRule="auto"/>
        <w:ind w:left="720"/>
      </w:pPr>
      <w:r/>
      <w:r>
        <w:t xml:space="preserve">Paragraph 5: </w:t>
      </w:r>
      <w:hyperlink r:id="rId15">
        <w:r>
          <w:rPr>
            <w:color w:val="0000EE"/>
            <w:u w:val="single"/>
          </w:rPr>
          <w:t>[7]</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https://www.dailyrecord.co.uk/news/scottish-news/celtic-title-party-revellers-blasted-35245654</w:t>
        </w:r>
      </w:hyperlink>
      <w:r>
        <w:t xml:space="preserve"> - Please view link - unable to able to access data</w:t>
      </w:r>
      <w:r/>
    </w:p>
    <w:p>
      <w:pPr>
        <w:pStyle w:val="ListNumber"/>
        <w:spacing w:line="240" w:lineRule="auto"/>
        <w:ind w:left="720"/>
      </w:pPr>
      <w:r/>
      <w:hyperlink r:id="rId10">
        <w:r>
          <w:rPr>
            <w:color w:val="0000EE"/>
            <w:u w:val="single"/>
          </w:rPr>
          <w:t>https://www.dailyrecord.co.uk/news/scottish-news/broken-glass-litter-strewn-across-26968742</w:t>
        </w:r>
      </w:hyperlink>
      <w:r>
        <w:t xml:space="preserve"> - This article reports on the aftermath of Celtic fans celebrating their Scottish Premiership title in Glasgow's Trongate area. It describes the streets being littered with broken glass, drink containers, and food wrappers, leading to a significant clean-up operation by Glasgow City Council. The council praised their staff for clearing the debris by Sunday morning and emphasized the unacceptability of damaging city infrastructure. Police Scotland confirmed six arrests for minor disorder and highlighted the unacceptable level of anti-social behaviour and littering during the celebrations.</w:t>
      </w:r>
      <w:r/>
    </w:p>
    <w:p>
      <w:pPr>
        <w:pStyle w:val="ListNumber"/>
        <w:spacing w:line="240" w:lineRule="auto"/>
        <w:ind w:left="720"/>
      </w:pPr>
      <w:r/>
      <w:hyperlink r:id="rId12">
        <w:r>
          <w:rPr>
            <w:color w:val="0000EE"/>
            <w:u w:val="single"/>
          </w:rPr>
          <w:t>https://news.sky.com/story/scottish-government-condemns-violence-vandalism-and-antisocial-behaviour-seen-during-celtic-title-celebrations-in-glasgow-13140817</w:t>
        </w:r>
      </w:hyperlink>
      <w:r>
        <w:t xml:space="preserve"> - Sky News reports on the Scottish government's condemnation of the violence, vandalism, and anti-social behaviour during Celtic's title celebrations in Glasgow. The community safety minister described the incidents as 'absolutely unacceptable' and thanked those involved in the clean-up efforts. The article also mentions that Police Scotland made 19 arrests for various offences, and four police officers were injured during the disorder. The Scottish government plans to work with footballing authorities, Police Scotland, and fan groups to address these issues in the future.</w:t>
      </w:r>
      <w:r/>
    </w:p>
    <w:p>
      <w:pPr>
        <w:pStyle w:val="ListNumber"/>
        <w:spacing w:line="240" w:lineRule="auto"/>
        <w:ind w:left="720"/>
      </w:pPr>
      <w:r/>
      <w:hyperlink r:id="rId13">
        <w:r>
          <w:rPr>
            <w:color w:val="0000EE"/>
            <w:u w:val="single"/>
          </w:rPr>
          <w:t>https://www.bbc.co.uk/news/uk-scotland-61455976</w:t>
        </w:r>
      </w:hyperlink>
      <w:r>
        <w:t xml:space="preserve"> - BBC News covers the celebrations of Celtic fans in Glasgow Cross following the team's title win. The article details the gathering of thousands of supporters, the level of anti-social behaviour described as 'unacceptable,' and the six arrests made over the course of the evening. It also mentions the issuance of four fixed penalty notices and the efforts of Police Scotland to maintain public safety and minimize disruption to businesses and communities. The article highlights the swift and robust actions taken by officers to prevent escalation and protect safety.</w:t>
      </w:r>
      <w:r/>
    </w:p>
    <w:p>
      <w:pPr>
        <w:pStyle w:val="ListNumber"/>
        <w:spacing w:line="240" w:lineRule="auto"/>
        <w:ind w:left="720"/>
      </w:pPr>
      <w:r/>
      <w:hyperlink r:id="rId14">
        <w:r>
          <w:rPr>
            <w:color w:val="0000EE"/>
            <w:u w:val="single"/>
          </w:rPr>
          <w:t>https://www.thenational.scot/news/23553752.council-admit-concern-celtic-fans-hold-glasgow-title-party/</w:t>
        </w:r>
      </w:hyperlink>
      <w:r>
        <w:t xml:space="preserve"> - The National reports on Glasgow City Council's concerns following Celtic fans' title party in the Merchant City area. The council expressed worries about anti-social behaviour, disruptions to residents and local businesses, and damage to public properties, including traffic signals. They confirmed that repairs have been made and streets have been restored. The council emphasized that such damage, disruption, and anti-social behaviour are unacceptable and should not occur during celebrations.</w:t>
      </w:r>
      <w:r/>
    </w:p>
    <w:p>
      <w:pPr>
        <w:pStyle w:val="ListNumber"/>
        <w:spacing w:line="240" w:lineRule="auto"/>
        <w:ind w:left="720"/>
      </w:pPr>
      <w:r/>
      <w:hyperlink r:id="rId11">
        <w:r>
          <w:rPr>
            <w:color w:val="0000EE"/>
            <w:u w:val="single"/>
          </w:rPr>
          <w:t>https://www.thenational.scot/news/24330234.council-hits-unacceptable-celtic-trongate-celebration/</w:t>
        </w:r>
      </w:hyperlink>
      <w:r>
        <w:t xml:space="preserve"> - This article from The National discusses Glasgow City Council's condemnation of the 'unacceptable' celebrations by Celtic fans in the Trongate area. The council highlighted the damage, disruption, and anti-social behaviour that occurred, including fans climbing on traffic lights, bus stops, and structures, as well as the litter left behind. They commended the exceptional clean-up effort by their teams but emphasized that such behaviour remains unacceptable. The council stated that it should be possible to celebrate while showing consideration for others in the city.</w:t>
      </w:r>
      <w:r/>
    </w:p>
    <w:p>
      <w:pPr>
        <w:pStyle w:val="ListNumber"/>
        <w:spacing w:line="240" w:lineRule="auto"/>
        <w:ind w:left="720"/>
      </w:pPr>
      <w:r/>
      <w:hyperlink r:id="rId15">
        <w:r>
          <w:rPr>
            <w:color w:val="0000EE"/>
            <w:u w:val="single"/>
          </w:rPr>
          <w:t>https://glasgowstandard.com/2025/04/28/glasgow-residents-renew-calls-for-organised-celtic-trophy-celebrations/</w:t>
        </w:r>
      </w:hyperlink>
      <w:r>
        <w:t xml:space="preserve"> - The Glasgow Standard reports on residents' calls for organized Celtic trophy celebrations following incidents of anti-social behaviour and littering during previous celebrations in the Trongate area. Two community councils urged Celtic Football Club to publicly instruct fans not to engage in similar disruptive behaviour. They highlighted the transformation of the area into a 'No-Go' zone, with widespread damage to property and residents left terrified. The councils called for proper celebrations, not brawls in the street, and urged the club to take responsibility for organizing future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celtic-title-party-revellers-blasted-35245654" TargetMode="External"/><Relationship Id="rId10" Type="http://schemas.openxmlformats.org/officeDocument/2006/relationships/hyperlink" Target="https://www.dailyrecord.co.uk/news/scottish-news/broken-glass-litter-strewn-across-26968742" TargetMode="External"/><Relationship Id="rId11" Type="http://schemas.openxmlformats.org/officeDocument/2006/relationships/hyperlink" Target="https://www.thenational.scot/news/24330234.council-hits-unacceptable-celtic-trongate-celebration/" TargetMode="External"/><Relationship Id="rId12" Type="http://schemas.openxmlformats.org/officeDocument/2006/relationships/hyperlink" Target="https://news.sky.com/story/scottish-government-condemns-violence-vandalism-and-antisocial-behaviour-seen-during-celtic-title-celebrations-in-glasgow-13140817" TargetMode="External"/><Relationship Id="rId13" Type="http://schemas.openxmlformats.org/officeDocument/2006/relationships/hyperlink" Target="https://www.bbc.co.uk/news/uk-scotland-61455976" TargetMode="External"/><Relationship Id="rId14" Type="http://schemas.openxmlformats.org/officeDocument/2006/relationships/hyperlink" Target="https://www.thenational.scot/news/23553752.council-admit-concern-celtic-fans-hold-glasgow-title-party/" TargetMode="External"/><Relationship Id="rId15" Type="http://schemas.openxmlformats.org/officeDocument/2006/relationships/hyperlink" Target="https://glasgowstandard.com/2025/04/28/glasgow-residents-renew-calls-for-organised-celtic-trophy-celebra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