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Husband’s quirky crisp surprise turns into hotel comedy in Blackpool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husband's heartfelt attempt to surprise his wife with a quirky birthday gesture transformed into a delightful comedy of errors when the hotel staff misread his romantic intentions. Johnnie Norman, 35, sought to add a sprinkle of fun to Rachel Norman's 36th birthday celebration in Blackpool, Lancashire, by requesting the hotel staff to strew an assortment of 30 packets of crisps across their bed. The surprise was intended to delight Rachel, a known aficionado of crisps.</w:t>
      </w:r>
      <w:r/>
    </w:p>
    <w:p>
      <w:r/>
      <w:r>
        <w:t>However, the plan took an unexpected turn when the staff opted to open each packet and scatter the snacks over the sheets like savoury confetti. When the couple entered their romantic getaway, Rachel was initially taken aback, momentarily mistaking the crispy blanket for an unusual burglary scene. Yet, her surprise quickly turned to amusement as she sampled a few crisps, leading to a fit of laughter between the couple once the misunderstanding was cleared up by a sheepish Johnnie, as reported by the Manchester Evening News.</w:t>
      </w:r>
      <w:r/>
    </w:p>
    <w:p>
      <w:r/>
      <w:r>
        <w:t>The incident reveals a growing trend in the hospitality industry where unconventional requests can lead to humorous outcomes. Such events, while perhaps not intended, can offer guests memorable experiences that go beyond the usual hotel stay. However, this humorous mishap comes in stark contrast with recent criticisms directed at hotels in Blackpool, including concerns over cleanliness at establishments like the Nelcon Hotel, where guests reported finding unwanted items, such as hair and uncleaned rooms, alongside more serious issues including staff misconduct.</w:t>
      </w:r>
      <w:r/>
    </w:p>
    <w:p>
      <w:r/>
      <w:r>
        <w:t>Beyond the humorous narrative of the Norman couple lies a more profound relationship with food and the memories it creates. Clare Finney’s exploration of the cultural significance of crisps highlights how sharing snacks can foster intimacy and connection, a theme exemplified by Johnnie’s original intent. In her article, she notes that food acts as a bridge that unites people, creating moments that resonate long after they are shared.</w:t>
      </w:r>
      <w:r/>
    </w:p>
    <w:p>
      <w:r/>
      <w:r>
        <w:t>Additionally, the world of crisps has recently seen a touch of romance through competitions like the one launched by Walkers, which invites consumers to find heart-shaped crisps in standard packs. This playful initiative not only spurs engagement but also ties into the idea that food can serve as a sentimental touchstone in relationships—illustrated perfectly by the Normans’ crispy birthday caper.</w:t>
      </w:r>
      <w:r/>
    </w:p>
    <w:p>
      <w:r/>
      <w:r>
        <w:t>In a time where culinary experiences are often intertwined with love and romance, innovative companies like Tyrrells have even begun crafting products specifically for couples, such as limited-edition Honey and Chilli crisps, aimed at adding a unique twist to date nights. The brand’s thematic promotion echoes the broader narrative of connection through shared culinary experiences.</w:t>
      </w:r>
      <w:r/>
    </w:p>
    <w:p>
      <w:r/>
      <w:r>
        <w:t>Whether through a humorous misunderstanding or through shared moments that bring couples closer together, the interactions between individuals and their food continue to shape the landscape of relationships. The story of the Norman couple serves as a light-hearted reminder of how romance can sometimes be found in the unlikeliest of places, encapsulated perfectly in a bed of crisps.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p>
    <w:p>
      <w:pPr>
        <w:pStyle w:val="ListNumber"/>
        <w:spacing w:line="240" w:lineRule="auto"/>
        <w:ind w:left="720"/>
      </w:pPr>
      <w:r/>
      <w:r>
        <w:t xml:space="preserve">Paragraph 2: Source </w:t>
      </w:r>
      <w:hyperlink r:id="rId9">
        <w:r>
          <w:rPr>
            <w:color w:val="0000EE"/>
            <w:u w:val="single"/>
          </w:rPr>
          <w:t>[1]</w:t>
        </w:r>
      </w:hyperlink>
      <w:r>
        <w:t xml:space="preserve">, Source </w:t>
      </w:r>
      <w:hyperlink r:id="rId10">
        <w:r>
          <w:rPr>
            <w:color w:val="0000EE"/>
            <w:u w:val="single"/>
          </w:rPr>
          <w:t>[2]</w:t>
        </w:r>
      </w:hyperlink>
      <w:r/>
    </w:p>
    <w:p>
      <w:pPr>
        <w:pStyle w:val="ListNumber"/>
        <w:spacing w:line="240" w:lineRule="auto"/>
        <w:ind w:left="720"/>
      </w:pPr>
      <w:r/>
      <w:r>
        <w:t xml:space="preserve">Paragraph 3: Source </w:t>
      </w:r>
      <w:hyperlink r:id="rId11">
        <w:r>
          <w:rPr>
            <w:color w:val="0000EE"/>
            <w:u w:val="single"/>
          </w:rPr>
          <w:t>[4]</w:t>
        </w:r>
      </w:hyperlink>
      <w:r/>
    </w:p>
    <w:p>
      <w:pPr>
        <w:pStyle w:val="ListNumber"/>
        <w:spacing w:line="240" w:lineRule="auto"/>
        <w:ind w:left="720"/>
      </w:pPr>
      <w:r/>
      <w:r>
        <w:t xml:space="preserve">Paragraph 4: Source </w:t>
      </w:r>
      <w:hyperlink r:id="rId12">
        <w:r>
          <w:rPr>
            <w:color w:val="0000EE"/>
            <w:u w:val="single"/>
          </w:rPr>
          <w:t>[3]</w:t>
        </w:r>
      </w:hyperlink>
      <w:r/>
    </w:p>
    <w:p>
      <w:pPr>
        <w:pStyle w:val="ListNumber"/>
        <w:spacing w:line="240" w:lineRule="auto"/>
        <w:ind w:left="720"/>
      </w:pPr>
      <w:r/>
      <w:r>
        <w:t xml:space="preserve">Paragraph 5: Source </w:t>
      </w:r>
      <w:hyperlink r:id="rId13">
        <w:r>
          <w:rPr>
            <w:color w:val="0000EE"/>
            <w:u w:val="single"/>
          </w:rPr>
          <w:t>[6]</w:t>
        </w:r>
      </w:hyperlink>
      <w:r>
        <w:t xml:space="preserve">, Source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https://www.express.co.uk/news/uk/2056839/lancashire-man-s-romantic-gesture-turns-crispy-hotel-staff-sprinkle-bed-crisps</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https://www.mirror.co.uk/news/uk-news/crisps-loads-hair-bed-reviews-11321390</w:t>
        </w:r>
      </w:hyperlink>
      <w:r>
        <w:t xml:space="preserve"> - A hotel in Blackpool, UK, has faced criticism after a guest reported finding crisps and hair in the bed. The Nelcon Hotel's owner, Ken Evans, also sent a fat-shaming message to another guest who left a negative review. Other guests have reported similar cleanliness issues, including uncleaned rooms and dust. Despite these complaints, some patrons have defended the hotel, praising its value and location. The Mirror Online has attempted to contact Mr. Evans for further comment, but the listed contact number appears to be disconnected.</w:t>
      </w:r>
      <w:r/>
    </w:p>
    <w:p>
      <w:pPr>
        <w:pStyle w:val="ListNumber"/>
        <w:spacing w:line="240" w:lineRule="auto"/>
        <w:ind w:left="720"/>
      </w:pPr>
      <w:r/>
      <w:hyperlink r:id="rId12">
        <w:r>
          <w:rPr>
            <w:color w:val="0000EE"/>
            <w:u w:val="single"/>
          </w:rPr>
          <w:t>https://www.newsandstar.co.uk/news/23351890.west-cumbrian-couple-think-found-100k-walkers-crisp/</w:t>
        </w:r>
      </w:hyperlink>
      <w:r>
        <w:t xml:space="preserve"> - A young couple from West Cumbria believe they've found a heart-shaped crisp that could win them £100,000. The competition, launched by Walkers in January, invites consumers to find the best heart-shaped crisp in any standard bag. The couple discovered the unique crisp while watching the cup final, and after researching the competition, they realized they might have a winning entry. They are now safeguarding the crisp, keeping it in a Tupperware box alongside the packet at home.</w:t>
      </w:r>
      <w:r/>
    </w:p>
    <w:p>
      <w:pPr>
        <w:pStyle w:val="ListNumber"/>
        <w:spacing w:line="240" w:lineRule="auto"/>
        <w:ind w:left="720"/>
      </w:pPr>
      <w:r/>
      <w:hyperlink r:id="rId11">
        <w:r>
          <w:rPr>
            <w:color w:val="0000EE"/>
            <w:u w:val="single"/>
          </w:rPr>
          <w:t>https://www.standard.co.uk/going-out/foodanddrink/what-the-humble-crisp-can-teach-us-about-love-b1073591.html</w:t>
        </w:r>
      </w:hyperlink>
      <w:r>
        <w:t xml:space="preserve"> - Clare Finney explores the role of food, particularly crisps, in defining relationships and friendships. She discusses how sharing a packet of crisps can signify intimacy and trust, drawing on insights from psychologists, anthropologists, and food historians. The article highlights that sharing food, like crisps, brings people closer and acknowledges their shared humanity. Finney also reflects on how specific dishes can define moments in time and usher in new eras, emphasizing the deep connections formed through shared meals and memories.</w:t>
      </w:r>
      <w:r/>
    </w:p>
    <w:p>
      <w:pPr>
        <w:pStyle w:val="ListNumber"/>
        <w:spacing w:line="240" w:lineRule="auto"/>
        <w:ind w:left="720"/>
      </w:pPr>
      <w:r/>
      <w:hyperlink r:id="rId10">
        <w:r>
          <w:rPr>
            <w:color w:val="0000EE"/>
            <w:u w:val="single"/>
          </w:rPr>
          <w:t>https://www.mirror.co.uk/news/uk-news/crisps-loads-hair-bed-reviews-11321390</w:t>
        </w:r>
      </w:hyperlink>
      <w:r>
        <w:t xml:space="preserve"> - A hotel in Blackpool, UK, has faced criticism after a guest reported finding crisps and hair in the bed. The Nelcon Hotel's owner, Ken Evans, also sent a fat-shaming message to another guest who left a negative review. Other guests have reported similar cleanliness issues, including uncleaned rooms and dust. Despite these complaints, some patrons have defended the hotel, praising its value and location. The Mirror Online has attempted to contact Mr. Evans for further comment, but the listed contact number appears to be disconnected.</w:t>
      </w:r>
      <w:r/>
    </w:p>
    <w:p>
      <w:pPr>
        <w:pStyle w:val="ListNumber"/>
        <w:spacing w:line="240" w:lineRule="auto"/>
        <w:ind w:left="720"/>
      </w:pPr>
      <w:r/>
      <w:hyperlink r:id="rId13">
        <w:r>
          <w:rPr>
            <w:color w:val="0000EE"/>
            <w:u w:val="single"/>
          </w:rPr>
          <w:t>https://www.opentable.ca/s/dinerschoice?metroid=3173&amp;topic=Romance</w:t>
        </w:r>
      </w:hyperlink>
      <w:r>
        <w:t xml:space="preserve"> - OpenTable's 'Diners' Choice' list highlights romantic restaurants in Lancashire, UK. The list features establishments like The Grand, known for its outstanding staff and beautiful setting, and San Marcos, which offers a variety of Italian dishes and an extensive wine list. These restaurants are ideal for couples seeking a romantic dining experience in the region, providing a range of options from intimate settings to vibrant atmospheres.</w:t>
      </w:r>
      <w:r/>
    </w:p>
    <w:p>
      <w:pPr>
        <w:pStyle w:val="ListNumber"/>
        <w:spacing w:line="240" w:lineRule="auto"/>
        <w:ind w:left="720"/>
      </w:pPr>
      <w:r/>
      <w:hyperlink r:id="rId14">
        <w:r>
          <w:rPr>
            <w:color w:val="0000EE"/>
            <w:u w:val="single"/>
          </w:rPr>
          <w:t>https://www.intouchrugby.com/magazine/valentines-day-gifts-guide-segment-for-her-ideas-for-romance-and-love-this-valentines-part-2/</w:t>
        </w:r>
      </w:hyperlink>
      <w:r>
        <w:t xml:space="preserve"> - Tyrrells, a premium hand-cooked English crisp brand, has launched limited edition Honey and Chilli crisps ahead of Valentine's Day. The new flavor combines sweet honey with spicy chilli, aiming to add excitement to date nights. Both honey and chilli are known for their aphrodisiac properties, making this snack a unique gift idea for couples looking to spice up their Valentine's celebrations. The crisps are available from mid-January in selected independent retailers, with opportunities to win date night essentials through Tyrrells'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6839/lancashire-man-s-romantic-gesture-turns-crispy-hotel-staff-sprinkle-bed-crisps" TargetMode="External"/><Relationship Id="rId10" Type="http://schemas.openxmlformats.org/officeDocument/2006/relationships/hyperlink" Target="https://www.mirror.co.uk/news/uk-news/crisps-loads-hair-bed-reviews-11321390" TargetMode="External"/><Relationship Id="rId11" Type="http://schemas.openxmlformats.org/officeDocument/2006/relationships/hyperlink" Target="https://www.standard.co.uk/going-out/foodanddrink/what-the-humble-crisp-can-teach-us-about-love-b1073591.html" TargetMode="External"/><Relationship Id="rId12" Type="http://schemas.openxmlformats.org/officeDocument/2006/relationships/hyperlink" Target="https://www.newsandstar.co.uk/news/23351890.west-cumbrian-couple-think-found-100k-walkers-crisp/" TargetMode="External"/><Relationship Id="rId13" Type="http://schemas.openxmlformats.org/officeDocument/2006/relationships/hyperlink" Target="https://www.opentable.ca/s/dinerschoice?metroid=3173&amp;topic=Romance" TargetMode="External"/><Relationship Id="rId14" Type="http://schemas.openxmlformats.org/officeDocument/2006/relationships/hyperlink" Target="https://www.intouchrugby.com/magazine/valentines-day-gifts-guide-segment-for-her-ideas-for-romance-and-love-this-valentines-part-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