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Vegan family’s ‘last warning’ sparks debate over neighbour’s barbecued meat smell in Perth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recent incident that has stirred considerable debate online, a vegan family in Perth, Australia, voiced their distress over the smell of barbecued meat wafting from their neighbour's home. The family's initial approach involved a polite letter requesting the neighbours close their window while cooking, claiming the smell made them "sick" and "upset." Signed by ‘Sarah, Wayne, and kids,’ the note articulated a concern that reflects a broader tension often experienced between differing dietary lifestyles.</w:t>
      </w:r>
      <w:r/>
    </w:p>
    <w:p>
      <w:r/>
      <w:r>
        <w:t>Despite the gentle tone of their first letter, the family found their request met with indifference when the neighbours hosted a barbecue shortly afterwards. This disregard prompted a second, more assertive letter, delivered in an envelope marked "Last Warning." In this communication, the family accused their neighbours of being “downright rude” and intentionally ignoring their request. "I raised my concerns... and you go and have a BBQ," the letter stated, showcasing the escalating frustration of the vegan family. They concluded with a stern warning that they would take further action, potentially involving social media and formal complaints if the situation did not improve.</w:t>
      </w:r>
      <w:r/>
    </w:p>
    <w:p>
      <w:r/>
      <w:r>
        <w:t>This incident has ignited a lively discourse, both in local circles and on social media platforms, questioning the appropriateness of the vegan family's demands and the reactions of their meat-loving neighbours. Supporters of the vegan family argue that a simple request for consideration in shared living environments is reasonable, particularly when one’s health and comfort are impacted. Conversely, others feel the request is an overreach, contending that individuals should be free to enjoy their meals without the anxiety of upsetting their neighbours.</w:t>
      </w:r>
      <w:r/>
    </w:p>
    <w:p>
      <w:r/>
      <w:r>
        <w:t>The dialogue surrounding this situation reflects a growing sensitivity about dietary choices and their implications for social dynamics. With an increasing number of individuals adopting veganism for health, ethical, or environmental reasons, such conflicts may become more commonplace as dietary preferences diverge further within communities. This case exemplifies the potential for misunderstanding and conflict when personal choices intersect with communal living.</w:t>
      </w:r>
      <w:r/>
    </w:p>
    <w:p>
      <w:r/>
      <w:r>
        <w:t>As this story unfolds, it serves as a reminder of the importance of communication and compromise in neighbourhood relationships. Sensitivity towards differing lifestyles can pave the way for a more harmonious environment, where all parties can feel at ease in their own homes, regardless of their dietary habits.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https://www.express.co.uk/news/uk/2056913/vegan-family-furious-last-warning-neighbours</w:t>
        </w:r>
      </w:hyperlink>
      <w:r>
        <w:t xml:space="preserve"> - Please view link - unable to able to access data</w:t>
      </w:r>
      <w:r/>
    </w:p>
    <w:p>
      <w:pPr>
        <w:pStyle w:val="ListNumber"/>
        <w:spacing w:line="240" w:lineRule="auto"/>
        <w:ind w:left="720"/>
      </w:pPr>
      <w:r/>
      <w:hyperlink r:id="rId11">
        <w:r>
          <w:rPr>
            <w:color w:val="0000EE"/>
            <w:u w:val="single"/>
          </w:rPr>
          <w:t>https://www.skynews.com.au/australia-news/world-gone-mad-now-vegan-family-respond-with-second-letter-after-their-complaints-over-a-barbecue-go-viral/news-story/53bb6b941b78e578345347c2d55e42f7</w:t>
        </w:r>
      </w:hyperlink>
      <w:r>
        <w:t xml:space="preserve"> - A Perth resident received a second letter from an unhappy vegan neighbour in response to their initial note complaining about a barbecue. The first letter, which went viral, requested the neighbour to close their window when cooking meat due to the smell making the vegan family feel sick. The second letter accused the neighbour of being rude and hosting a barbecue despite the complaint, stating that if the issue continued, the vegan family would report them and go to social media. The incident sparked debate online about the appropriateness of the request and the neighbour's response.</w:t>
      </w:r>
      <w:r/>
    </w:p>
    <w:p>
      <w:pPr>
        <w:pStyle w:val="ListNumber"/>
        <w:spacing w:line="240" w:lineRule="auto"/>
        <w:ind w:left="720"/>
      </w:pPr>
      <w:r/>
      <w:hyperlink r:id="rId12">
        <w:r>
          <w:rPr>
            <w:color w:val="0000EE"/>
            <w:u w:val="single"/>
          </w:rPr>
          <w:t>https://nybreaking.com/angry-vegan-in-burns-beach-perth-threatens-neighbour-over-coronation-bbqs-sickening-smell/</w:t>
        </w:r>
      </w:hyperlink>
      <w:r>
        <w:t xml:space="preserve"> - A vegan family in Perth, Australia, sent a handwritten letter to their neighbour, Kylie, requesting that she close her side window when cooking meat, as the smell made them feel sick and upset. The letter was signed by 'Sarah, Wayne and kids'. After Kylie hosted a barbecue, the vegan family sent a follow-up letter accusing her of being rude and hosting a barbecue despite their complaint. The letter warned that if the issue continued, they would report her and go to social media. The incident has sparked debate online about the appropriateness of the request and the neighbour's response.</w:t>
      </w:r>
      <w:r/>
    </w:p>
    <w:p>
      <w:pPr>
        <w:pStyle w:val="ListNumber"/>
        <w:spacing w:line="240" w:lineRule="auto"/>
        <w:ind w:left="720"/>
      </w:pPr>
      <w:r/>
      <w:hyperlink r:id="rId13">
        <w:r>
          <w:rPr>
            <w:color w:val="0000EE"/>
            <w:u w:val="single"/>
          </w:rPr>
          <w:t>https://www.heart.co.uk/lifestyle/vegan-neighbour-letter-bbq-complain/</w:t>
        </w:r>
      </w:hyperlink>
      <w:r>
        <w:t xml:space="preserve"> - A vegan family in Perth, Australia, sent a letter to their neighbour requesting that she close her side window when cooking meat, as the smell made them feel sick and upset. The letter was signed by 'Sarah, Wayne and kids'. After the neighbour hosted a barbecue, the vegan family sent a follow-up letter accusing her of being rude and hosting a barbecue despite their complaint. The letter warned that if the issue continued, they would report her and go to social media. The incident has sparked debate online about the appropriateness of the request and the neighbour's response.</w:t>
      </w:r>
      <w:r/>
    </w:p>
    <w:p>
      <w:pPr>
        <w:pStyle w:val="ListNumber"/>
        <w:spacing w:line="240" w:lineRule="auto"/>
        <w:ind w:left="720"/>
      </w:pPr>
      <w:r/>
      <w:hyperlink r:id="rId14">
        <w:r>
          <w:rPr>
            <w:color w:val="0000EE"/>
            <w:u w:val="single"/>
          </w:rPr>
          <w:t>https://www.the-independent.com/life-style/vegan-neighbours-meat-close-windows-b2357992.html</w:t>
        </w:r>
      </w:hyperlink>
      <w:r>
        <w:t xml:space="preserve"> - A vegan family in Perth, Australia, sent a letter to their neighbour requesting that she close her side window when cooking meat, as the smell made them feel sick and upset. The letter was signed by 'Sarah, Wayne and kids'. After the neighbour hosted a barbecue, the vegan family sent a follow-up letter accusing her of being rude and hosting a barbecue despite their complaint. The letter warned that if the issue continued, they would report her and go to social media. The incident has sparked debate online about the appropriateness of the request and the neighbour's response.</w:t>
      </w:r>
      <w:r/>
    </w:p>
    <w:p>
      <w:pPr>
        <w:pStyle w:val="ListNumber"/>
        <w:spacing w:line="240" w:lineRule="auto"/>
        <w:ind w:left="720"/>
      </w:pPr>
      <w:r/>
      <w:hyperlink r:id="rId15">
        <w:r>
          <w:rPr>
            <w:color w:val="0000EE"/>
            <w:u w:val="single"/>
          </w:rPr>
          <w:t>https://www.dailyrecord.co.uk/news/uk-world-news/fuming-vegan-family-send-neighbours-32794733</w:t>
        </w:r>
      </w:hyperlink>
      <w:r>
        <w:t xml:space="preserve"> - A vegan family in Perth, Australia, sent a letter to their neighbour requesting that she close her side window when cooking meat, as the smell made them feel sick and upset. The letter was signed by 'Sarah, Wayne and kids'. After the neighbour hosted a barbecue, the vegan family sent a follow-up letter accusing her of being rude and hosting a barbecue despite their complaint. The letter warned that if the issue continued, they would report her and go to social media. The incident has sparked debate online about the appropriateness of the request and the neighbour's response.</w:t>
      </w:r>
      <w:r/>
    </w:p>
    <w:p>
      <w:pPr>
        <w:pStyle w:val="ListNumber"/>
        <w:spacing w:line="240" w:lineRule="auto"/>
        <w:ind w:left="720"/>
      </w:pPr>
      <w:r/>
      <w:hyperlink r:id="rId16">
        <w:r>
          <w:rPr>
            <w:color w:val="0000EE"/>
            <w:u w:val="single"/>
          </w:rPr>
          <w:t>https://www.irishmirror.ie/lifestyle/last-warning-letter-sent-vegan-32807545</w:t>
        </w:r>
      </w:hyperlink>
      <w:r>
        <w:t xml:space="preserve"> - A vegan family in Perth, Australia, sent a letter to their neighbour requesting that she close her side window when cooking meat, as the smell made them feel sick and upset. The letter was signed by 'Sarah, Wayne and kids'. After the neighbour hosted a barbecue, the vegan family sent a follow-up letter accusing her of being rude and hosting a barbecue despite their complaint. The letter warned that if the issue continued, they would report her and go to social media. The incident has sparked debate online about the appropriateness of the request and the neighbour's response.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6913/vegan-family-furious-last-warning-neighbours" TargetMode="External"/><Relationship Id="rId11" Type="http://schemas.openxmlformats.org/officeDocument/2006/relationships/hyperlink" Target="https://www.skynews.com.au/australia-news/world-gone-mad-now-vegan-family-respond-with-second-letter-after-their-complaints-over-a-barbecue-go-viral/news-story/53bb6b941b78e578345347c2d55e42f7" TargetMode="External"/><Relationship Id="rId12" Type="http://schemas.openxmlformats.org/officeDocument/2006/relationships/hyperlink" Target="https://nybreaking.com/angry-vegan-in-burns-beach-perth-threatens-neighbour-over-coronation-bbqs-sickening-smell/" TargetMode="External"/><Relationship Id="rId13" Type="http://schemas.openxmlformats.org/officeDocument/2006/relationships/hyperlink" Target="https://www.heart.co.uk/lifestyle/vegan-neighbour-letter-bbq-complain/" TargetMode="External"/><Relationship Id="rId14" Type="http://schemas.openxmlformats.org/officeDocument/2006/relationships/hyperlink" Target="https://www.the-independent.com/life-style/vegan-neighbours-meat-close-windows-b2357992.html" TargetMode="External"/><Relationship Id="rId15" Type="http://schemas.openxmlformats.org/officeDocument/2006/relationships/hyperlink" Target="https://www.dailyrecord.co.uk/news/uk-world-news/fuming-vegan-family-send-neighbours-32794733" TargetMode="External"/><Relationship Id="rId16" Type="http://schemas.openxmlformats.org/officeDocument/2006/relationships/hyperlink" Target="https://www.irishmirror.ie/lifestyle/last-warning-letter-sent-vegan-3280754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