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White rabbit becomes unexpected commuter star on London Underground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Taking the Tube in London may often feel like an exercise in routine, with commuters huddled together in the hustle and bustle of tight schedules. Yet, amidst this daily grind lies an undercurrent of the absurd—moments that remind us to look beyond our smartphones and take note of the oddities life has to offer. A recent encounter shared on social media captured just such a moment, revealing the whimsical charm that can emerge unexpectedly on the Underground.</w:t>
      </w:r>
      <w:r/>
    </w:p>
    <w:p>
      <w:r/>
      <w:r>
        <w:t>A commuter filmed a surprising scene on the Hammersmith and City line—a white rabbit, complete with a bright yellow harness, comfortably seated beside its owner. The traveller, taken aback, summarised the encounter with a simple yet impactful remark: "White rabbit spotted on the London Underground!" The footage quickly gained traction on TikTok, igniting curiosity among viewers and prompting discussions about the unofficial pet policies on public transport.</w:t>
      </w:r>
      <w:r/>
    </w:p>
    <w:p>
      <w:r/>
      <w:r>
        <w:t>The rabbit in question isn't a one-off oddity. Passengers have reported similar sightings across various routes, including the Overground to Hackney and the 254 bus to Holloway. The rabbit’s laid-back owner has been described as an affable figure who regularly takes their furry companion on journeys through the city. According to these reports, the pet's apparent comfort in this urban environment has become a source of amusement and intrigue for those fortunate enough to encounter them. “It seems comfortable in public transport settings,” noted one onlooker, reflecting the general sentiment of those sharing their experiences.</w:t>
      </w:r>
      <w:r/>
    </w:p>
    <w:p>
      <w:r/>
      <w:r>
        <w:t>Oddly enough, the phenomenon of animals on public transport isn't entirely new to London. Over the years, passengers have recounted many strange and whimsical occurrences, from a woman navigating the Central line with a rabbit perched on her shoulder to more bizarre sights like a man sporting a life-size Dalek costume. Such tales serve to underline the unpredictable nature of public transport in the city, turning routine commute into a platform for the extraordinary.</w:t>
      </w:r>
      <w:r/>
    </w:p>
    <w:p>
      <w:r/>
      <w:r>
        <w:t>Interestingly, the sightings of this particular rabbit come alongside the introduction of the new "hopper fare," which allows for convenient transfers between buses and trains within a certain time frame. This policy has, perhaps unintentionally, opened the door for more adventurous passengers, both human and animal alike, to explore the city’s transport network.</w:t>
      </w:r>
      <w:r/>
    </w:p>
    <w:p>
      <w:r/>
      <w:r>
        <w:t>In a larger context, this white rabbit’s journeys hark back to cultural associations and historical significances. Rabbits, introduced to the UK by the Normans in the 12th century, have found a home in diverse environments, thriving as both wild and domesticated animals. Known for their quick breeding and adaptability, they frequently occupy varied landscapes across the nation, from grasslands to urban gardens. Their presence in London’s public transport system might just be a modern twist on their longstanding companionship with humans.</w:t>
      </w:r>
      <w:r/>
    </w:p>
    <w:p>
      <w:r/>
      <w:r>
        <w:t>Notably, the city is also home to a more artistic incarnation of the rabbit: a man dressed as a six-foot-tall white rabbit has been known to appear monthly near Barnes Bridge, waving cheerfully at passersby. This quirky initiative, led by Spike McLarrity, is aimed at spreading joy and light-heartedness amid the often drab reality of urban life. As one observer commented on social media, these moments of whimsy provide a refreshing contrast to the monotonous routine of daily commutes.</w:t>
      </w:r>
      <w:r/>
    </w:p>
    <w:p>
      <w:r/>
      <w:r>
        <w:t>In essence, the appearance of this white rabbit on the London Underground not only invites amusement but also serves as a reminder that life, even in a bustling metropolis, possesses a knack for surprising us. Whether it’s through the encounters of a rabbit finding solace on public transit or the playful antics of its human counterparts, these experiences contribute to the unique tapestry of urban existence in London.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 xml:space="preserve">Paragraph 2 </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https://www.express.co.uk/travel/uk/2056806/i-travelling-train-gobsmacked-what-i-saw-seat</w:t>
        </w:r>
      </w:hyperlink>
      <w:r>
        <w:t xml:space="preserve"> - Please view link - unable to able to access data</w:t>
      </w:r>
      <w:r/>
    </w:p>
    <w:p>
      <w:pPr>
        <w:pStyle w:val="ListNumber"/>
        <w:spacing w:line="240" w:lineRule="auto"/>
        <w:ind w:left="720"/>
      </w:pPr>
      <w:r/>
      <w:hyperlink r:id="rId11">
        <w:r>
          <w:rPr>
            <w:color w:val="0000EE"/>
            <w:u w:val="single"/>
          </w:rPr>
          <w:t>https://www.hackneygazette.co.uk/news/22937935.white-rabbit-making-hopper-fare-hackneys-buses-trains/</w:t>
        </w:r>
      </w:hyperlink>
      <w:r>
        <w:t xml:space="preserve"> - A white rabbit has been spotted taking advantage of London's new hopper fare on buses and trains. Passengers have reported seeing the rabbit on the 254 bus to Holloway and the Overground to Hackney. The rabbit's owner, described as a laid-back individual, often travels with the pet, which appears comfortable in public transport settings. The sightings have sparked curiosity and amusement among commuters, with some sharing their experiences on social media.</w:t>
      </w:r>
      <w:r/>
    </w:p>
    <w:p>
      <w:pPr>
        <w:pStyle w:val="ListNumber"/>
        <w:spacing w:line="240" w:lineRule="auto"/>
        <w:ind w:left="720"/>
      </w:pPr>
      <w:r/>
      <w:hyperlink r:id="rId12">
        <w:r>
          <w:rPr>
            <w:color w:val="0000EE"/>
            <w:u w:val="single"/>
          </w:rPr>
          <w:t>https://www.indy100.com/viral/commuters-spotting-rabbit-public-transport-alone-london-tfl-twitter-viral-animals-7975771</w:t>
        </w:r>
      </w:hyperlink>
      <w:r>
        <w:t xml:space="preserve"> - Commuters in London have reported sightings of a rabbit traveling alone on public transport, including buses and trains. The rabbit has been spotted on the 254 bus to Holloway and the Overground to Hackney. Passengers have shared their experiences on social media, expressing surprise and amusement. The rabbit's owner has been identified as a laid-back individual who often travels with the pet, which appears comfortable in public transport settings.</w:t>
      </w:r>
      <w:r/>
    </w:p>
    <w:p>
      <w:pPr>
        <w:pStyle w:val="ListNumber"/>
        <w:spacing w:line="240" w:lineRule="auto"/>
        <w:ind w:left="720"/>
      </w:pPr>
      <w:r/>
      <w:hyperlink r:id="rId13">
        <w:r>
          <w:rPr>
            <w:color w:val="0000EE"/>
            <w:u w:val="single"/>
          </w:rPr>
          <w:t>https://www.telegraph.co.uk/news/2016/11/02/mysterious-white-rabbit-appears-once-a-month-and-waves-at-comm/</w:t>
        </w:r>
      </w:hyperlink>
      <w:r>
        <w:t xml:space="preserve"> - A man dressed as a six-foot-tall white rabbit has been appearing on the first day of each month near Barnes Bridge in west London. With a colorful striped scarf, he waves at motorists and passersby, sometimes adding themed accessories to his costume. His appearances have sparked curiosity and amusement among commuters, with some sharing their experiences on social media. The man behind the costume, Spike McLarrity, describes his alter ego as a means to spread unconditional love and surprise people to take their minds off bad news.</w:t>
      </w:r>
      <w:r/>
    </w:p>
    <w:p>
      <w:pPr>
        <w:pStyle w:val="ListNumber"/>
        <w:spacing w:line="240" w:lineRule="auto"/>
        <w:ind w:left="720"/>
      </w:pPr>
      <w:r/>
      <w:hyperlink r:id="rId14">
        <w:r>
          <w:rPr>
            <w:color w:val="0000EE"/>
            <w:u w:val="single"/>
          </w:rPr>
          <w:t>https://www.wildlondon.org.uk/wildlife-explorer/mammals/rabbit</w:t>
        </w:r>
      </w:hyperlink>
      <w:r>
        <w:t xml:space="preserve"> - Rabbits (Oryctolagus cuniculus) are common mammals in the UK, introduced by the Normans in the 12th century for food and fur. They inhabit various environments, including grasslands, heathlands, farmlands, wetlands, woodlands, towns, and gardens. Rabbits live in large groups in underground burrow systems known as 'warrens.' Female rabbits, called 'does,' produce one litter of between three and seven babies every month during the breeding season. They are preyed upon by stoats, buzzards, polecats, and red foxes, making their warren shelter crucial for survival.</w:t>
      </w:r>
      <w:r/>
    </w:p>
    <w:p>
      <w:pPr>
        <w:pStyle w:val="ListNumber"/>
        <w:spacing w:line="240" w:lineRule="auto"/>
        <w:ind w:left="720"/>
      </w:pPr>
      <w:r/>
      <w:hyperlink r:id="rId15">
        <w:r>
          <w:rPr>
            <w:color w:val="0000EE"/>
            <w:u w:val="single"/>
          </w:rPr>
          <w:t>https://www.perthnow.com.au/news/wa/the-white-rabbit-that-travels-on-public-tansport-in-london-ng-34c6ef59d5469ad1b1c571b449585e2c</w:t>
        </w:r>
      </w:hyperlink>
      <w:r>
        <w:t xml:space="preserve"> - A white rabbit has been spotted traveling around London on trains and buses, leading to confusion among passengers. The rabbit has been seen on the London Overground to Hackney and a 254 bus to Holloway. Passengers have shared their experiences on social media, expressing surprise and amusement. The rabbit's owner has been identified as a laid-back individual who often travels with the pet, which appears comfortable in public transport settings. The sightings have sparked curiosity and amusement among commuters.</w:t>
      </w:r>
      <w:r/>
    </w:p>
    <w:p>
      <w:pPr>
        <w:pStyle w:val="ListNumber"/>
        <w:spacing w:line="240" w:lineRule="auto"/>
        <w:ind w:left="720"/>
      </w:pPr>
      <w:r/>
      <w:hyperlink r:id="rId16">
        <w:r>
          <w:rPr>
            <w:color w:val="0000EE"/>
            <w:u w:val="single"/>
          </w:rPr>
          <w:t>https://www.mylondon.news/lifestyle/travel/london-underground-passengers-reveal-weirdest-23703810</w:t>
        </w:r>
      </w:hyperlink>
      <w:r>
        <w:t xml:space="preserve"> - London Underground passengers have shared their experiences of the weirdest things they've seen on the Tube, including a woman boarding a Central line train with a rabbit on her shoulder. Other unusual sightings include life-size Daleks and a man wearing a roasted chicken on his head. These anecdotes highlight the diverse and often amusing experiences of commuters on London's public transport system.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travel/uk/2056806/i-travelling-train-gobsmacked-what-i-saw-seat" TargetMode="External"/><Relationship Id="rId11" Type="http://schemas.openxmlformats.org/officeDocument/2006/relationships/hyperlink" Target="https://www.hackneygazette.co.uk/news/22937935.white-rabbit-making-hopper-fare-hackneys-buses-trains/" TargetMode="External"/><Relationship Id="rId12" Type="http://schemas.openxmlformats.org/officeDocument/2006/relationships/hyperlink" Target="https://www.indy100.com/viral/commuters-spotting-rabbit-public-transport-alone-london-tfl-twitter-viral-animals-7975771" TargetMode="External"/><Relationship Id="rId13" Type="http://schemas.openxmlformats.org/officeDocument/2006/relationships/hyperlink" Target="https://www.telegraph.co.uk/news/2016/11/02/mysterious-white-rabbit-appears-once-a-month-and-waves-at-comm/" TargetMode="External"/><Relationship Id="rId14" Type="http://schemas.openxmlformats.org/officeDocument/2006/relationships/hyperlink" Target="https://www.wildlondon.org.uk/wildlife-explorer/mammals/rabbit" TargetMode="External"/><Relationship Id="rId15" Type="http://schemas.openxmlformats.org/officeDocument/2006/relationships/hyperlink" Target="https://www.perthnow.com.au/news/wa/the-white-rabbit-that-travels-on-public-tansport-in-london-ng-34c6ef59d5469ad1b1c571b449585e2c" TargetMode="External"/><Relationship Id="rId16" Type="http://schemas.openxmlformats.org/officeDocument/2006/relationships/hyperlink" Target="https://www.mylondon.news/lifestyle/travel/london-underground-passengers-reveal-weirdest-237038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