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experiences surge in group brawls with multiple arrests over recent weeks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During the afternoon of Monday, a noticeable disturbance unfolded in the heart of Belfast city centre. Police responded to reports of a brawl involving around 20 individuals at approximately 4.15 pm, outside a commercial premises on Fountain Street, near Donegall Square North. What began as a more contained altercation quickly escalated, drawing the attention of around 50 onlookers, as two men engaged in a physical confrontation behind the Boots store. </w:t>
      </w:r>
      <w:r/>
    </w:p>
    <w:p>
      <w:r/>
      <w:r>
        <w:t xml:space="preserve">Following the incident, a 25-year-old man was arrested on suspicion of disorderly behaviour, along with two 14-year-olds, who were also taken into custody for similar charges. The police have indicated that all three remain under arrest as investigations continue. This event is part of a worrying trend of violence in Belfast, where similar incidents have been occurring with increasing regularity. </w:t>
      </w:r>
      <w:r/>
    </w:p>
    <w:p>
      <w:r/>
      <w:r>
        <w:t>A fortnight prior, on July 12, a man in his 30s sustained head injuries in a brawl on Bedford Street. In that incident, police intervened after reports of multiple individuals engaging in violence outside a licensed premises. The injured party was treated in hospital, and like others involved in brawls of late, he was also arrested on various charges, including disorderly behaviour and assault on police, before being released on bail pending further investigation. Such patterns raise concerns about the safety and security of public spaces in the city, calling into question the adequacy of measures to prevent violence.</w:t>
      </w:r>
      <w:r/>
    </w:p>
    <w:p>
      <w:r/>
      <w:r>
        <w:t>More recently, on July 24, another conflict erupted outside a Premier Inn hotel, leading to the arrest of a 19-year-old woman. This scuffle involved around a dozen participants and necessitated the intervention of multiple police units to restore order. The woman, who was arrested on suspicion of disorderly behaviour, later received a Community Resolution Notice. The hotel has not publicly commented on the incident, but it highlights a troubling frequency of disorderly conduct in the vicinity of accommodation and hospitality venues.</w:t>
      </w:r>
      <w:r/>
    </w:p>
    <w:p>
      <w:r/>
      <w:r>
        <w:t>Compounding these issues, a separate incident in December saw a mass brawl involving approximately 50 individuals in Bradbury Place. Following that confrontation, two men faced charges, including assaulting police officers and possession of a controlled substance. Such occurrences illustrate a disturbing trend of violence impacting not only those directly involved but also local law enforcement, with officers sustaining injuries while managing these situations.</w:t>
      </w:r>
      <w:r/>
    </w:p>
    <w:p>
      <w:r/>
      <w:r>
        <w:t>The reputation of Belfast as a vibrant city is increasingly marred by these incidents. Police investigations into recent assaults have revealed not just isolated violence but a growing pattern that necessitates comprehensive community engagement and strategic law enforcement to enhance safety. Moreover, in light of reported sectarian motivations behind other assaults in the area, such as a serious incident on April 2 involving three young men, the challenge remains for authorities to navigate the complex socio-cultural dynamics that underpin these conflicts.</w:t>
      </w:r>
      <w:r/>
    </w:p>
    <w:p>
      <w:r/>
      <w:r>
        <w:t>A concerted response from both law enforcement and community leaders is essential to restore public confidence and ensure that Belfast’s streets remain safe for residents and visitors alike. As these incidents continue to emerge, one can only hope that they serve as a catalyst for effective preventative measures and community solidarity against the tide of violence.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w:t>
      </w:r>
      <w:r/>
    </w:p>
    <w:p>
      <w:pPr>
        <w:pStyle w:val="ListNumber"/>
        <w:spacing w:line="240" w:lineRule="auto"/>
        <w:ind w:left="720"/>
      </w:pPr>
      <w:r/>
      <w:r>
        <w:t>Paragraphs 3-4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https://www.irishnews.com/news/northern-ireland/fifty-people-watch-as-daylight-brawl-breaks-out-on-busy-street-in-belfast-city-centre-LQ4FBQAFSFFQ5NNSQWBKWEGZTM/</w:t>
        </w:r>
      </w:hyperlink>
      <w:r>
        <w:t xml:space="preserve"> - Please view link - unable to able to access data</w:t>
      </w:r>
      <w:r/>
    </w:p>
    <w:p>
      <w:pPr>
        <w:pStyle w:val="ListNumber"/>
        <w:spacing w:line="240" w:lineRule="auto"/>
        <w:ind w:left="720"/>
      </w:pPr>
      <w:r/>
      <w:hyperlink r:id="rId11">
        <w:r>
          <w:rPr>
            <w:color w:val="0000EE"/>
            <w:u w:val="single"/>
          </w:rPr>
          <w:t>https://www.irishpost.com/news/man-sustains-head-injuries-in-belfast-city-centre-brawl-275112</w:t>
        </w:r>
      </w:hyperlink>
      <w:r>
        <w:t xml:space="preserve"> - A man in his 30s sustained head injuries during a brawl in Belfast's Bedford Street area on July 12, 2024. Police responded to reports of an assault involving multiple individuals outside a licensed premises. The injured man was treated in hospital and arrested on suspicion of disorderly behaviour, assault on police, and resisting police. He was later released on bail pending further investigation. Police are appealing for witnesses or anyone with relevant footage to come forward.</w:t>
      </w:r>
      <w:r/>
    </w:p>
    <w:p>
      <w:pPr>
        <w:pStyle w:val="ListNumber"/>
        <w:spacing w:line="240" w:lineRule="auto"/>
        <w:ind w:left="720"/>
      </w:pPr>
      <w:r/>
      <w:hyperlink r:id="rId12">
        <w:r>
          <w:rPr>
            <w:color w:val="0000EE"/>
            <w:u w:val="single"/>
          </w:rPr>
          <w:t>https://www.belfasttelegraph.co.uk/news/northern-ireland/watch-police-arrest-woman-following-mass-brawl-outside-belfast-city-centre-hotel/a1128702947.html</w:t>
        </w:r>
      </w:hyperlink>
      <w:r>
        <w:t xml:space="preserve"> - A 19-year-old woman was arrested on July 24, 2024, following a mass brawl outside the Premier Inn on Alfred Street in Belfast city centre. The incident, which occurred around 9:40 pm, involved approximately a dozen people arguing and fighting. Police arrived with four cars to defuse the situation. The woman was arrested on suspicion of disorderly behaviour and later issued with a Community Resolution Notice. The hotel has been contacted for comment.</w:t>
      </w:r>
      <w:r/>
    </w:p>
    <w:p>
      <w:pPr>
        <w:pStyle w:val="ListNumber"/>
        <w:spacing w:line="240" w:lineRule="auto"/>
        <w:ind w:left="720"/>
      </w:pPr>
      <w:r/>
      <w:hyperlink r:id="rId13">
        <w:r>
          <w:rPr>
            <w:color w:val="0000EE"/>
            <w:u w:val="single"/>
          </w:rPr>
          <w:t>https://www.belfasttelegraph.co.uk/news/northern-ireland/two-men-charged-after-psni-officers-injured-in-mass-brawl-of-50-people-in-city-centre/a474899621.html</w:t>
        </w:r>
      </w:hyperlink>
      <w:r>
        <w:t xml:space="preserve"> - Two men were charged following a mass brawl involving around 50 people in Belfast's Bradbury Place area on December 1, 2024. The disturbance, which began inside a nightclub and continued on the street, resulted in five police officers sustaining injuries. A 44-year-old man was charged with multiple counts, including assault on police and disorderly behaviour, while a 23-year-old man faced charges including possession of a Class B controlled drug. Both are due to appear before Belfast Magistrates Court on December 23, 2024.</w:t>
      </w:r>
      <w:r/>
    </w:p>
    <w:p>
      <w:pPr>
        <w:pStyle w:val="ListNumber"/>
        <w:spacing w:line="240" w:lineRule="auto"/>
        <w:ind w:left="720"/>
      </w:pPr>
      <w:r/>
      <w:hyperlink r:id="rId14">
        <w:r>
          <w:rPr>
            <w:color w:val="0000EE"/>
            <w:u w:val="single"/>
          </w:rPr>
          <w:t>https://www.bbc.com/news/articles/cx029ednpdlo</w:t>
        </w:r>
      </w:hyperlink>
      <w:r>
        <w:t xml:space="preserve"> - A man in his 30s was treated in hospital for head injuries after a brawl in Belfast's Bedford Street area on July 12, 2024. Police received a report of an assault involving multiple people outside a licensed premises shortly before 3:45 pm. Officers attended the scene, and the man was taken to hospital. He was arrested on suspicion of several offences, including disorderly behaviour, assault on police, and resisting police, but has since been released on bail. Police have appealed for those with information or footage to contact them.</w:t>
      </w:r>
      <w:r/>
    </w:p>
    <w:p>
      <w:pPr>
        <w:pStyle w:val="ListNumber"/>
        <w:spacing w:line="240" w:lineRule="auto"/>
        <w:ind w:left="720"/>
      </w:pPr>
      <w:r/>
      <w:hyperlink r:id="rId15">
        <w:r>
          <w:rPr>
            <w:color w:val="0000EE"/>
            <w:u w:val="single"/>
          </w:rPr>
          <w:t>https://www.irishnews.com/news/northernirelandnews/2023/04/02/news/police_investigate_belfast_city_centre_assault_as_sectarian_hate_crime_-3181241/</w:t>
        </w:r>
      </w:hyperlink>
      <w:r>
        <w:t xml:space="preserve"> - Police are investigating an assault on three 18-year-old men in Belfast's Castle Street area on April 2, 2023, as a sectarian hate crime. The incident occurred shortly after 4 am when the trio was reportedly assaulted by another man. A 35-year-old man was arrested on suspicion of attempted grievous bodily harm with intent, two counts of assault occasioning actual bodily harm, and criminal damage. The man remained in police custody on Sunday evening. Enquiries are continuing, and police appeal to anyone who was in the area at the time to contact detectives on 101 quoting reference number 367 02/04/23.</w:t>
      </w:r>
      <w:r/>
    </w:p>
    <w:p>
      <w:pPr>
        <w:pStyle w:val="ListNumber"/>
        <w:spacing w:line="240" w:lineRule="auto"/>
        <w:ind w:left="720"/>
      </w:pPr>
      <w:r/>
      <w:hyperlink r:id="rId16">
        <w:r>
          <w:rPr>
            <w:color w:val="0000EE"/>
            <w:u w:val="single"/>
          </w:rPr>
          <w:t>https://www.4ni.co.uk/northern-ireland-news/295682/man-arrested-over-serious-assault-in-belfast-city-centre</w:t>
        </w:r>
      </w:hyperlink>
      <w:r>
        <w:t xml:space="preserve"> - A 35-year-old man was arrested on April 2, 2023, in connection with a serious assault in Belfast city centre. The incident occurred shortly after 4:05 am when three 18-year-old men were assaulted by another man. The victims were taken to hospital for their injuries. The arrested man faces charges including attempted grievous bodily harm with intent, two counts of assault occasioning actual bodily harm, and criminal damage. He remains in police custody, and enquiries are ongoing. The incident is being treated as a sectarian-motivated hate crime. Police appeal to anyone who was in the area at the time to contact detectives on 101 quoting reference number 367 02/04/23.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fifty-people-watch-as-daylight-brawl-breaks-out-on-busy-street-in-belfast-city-centre-LQ4FBQAFSFFQ5NNSQWBKWEGZTM/" TargetMode="External"/><Relationship Id="rId11" Type="http://schemas.openxmlformats.org/officeDocument/2006/relationships/hyperlink" Target="https://www.irishpost.com/news/man-sustains-head-injuries-in-belfast-city-centre-brawl-275112" TargetMode="External"/><Relationship Id="rId12" Type="http://schemas.openxmlformats.org/officeDocument/2006/relationships/hyperlink" Target="https://www.belfasttelegraph.co.uk/news/northern-ireland/watch-police-arrest-woman-following-mass-brawl-outside-belfast-city-centre-hotel/a1128702947.html" TargetMode="External"/><Relationship Id="rId13" Type="http://schemas.openxmlformats.org/officeDocument/2006/relationships/hyperlink" Target="https://www.belfasttelegraph.co.uk/news/northern-ireland/two-men-charged-after-psni-officers-injured-in-mass-brawl-of-50-people-in-city-centre/a474899621.html" TargetMode="External"/><Relationship Id="rId14" Type="http://schemas.openxmlformats.org/officeDocument/2006/relationships/hyperlink" Target="https://www.bbc.com/news/articles/cx029ednpdlo" TargetMode="External"/><Relationship Id="rId15" Type="http://schemas.openxmlformats.org/officeDocument/2006/relationships/hyperlink" Target="https://www.irishnews.com/news/northernirelandnews/2023/04/02/news/police_investigate_belfast_city_centre_assault_as_sectarian_hate_crime_-3181241/" TargetMode="External"/><Relationship Id="rId16" Type="http://schemas.openxmlformats.org/officeDocument/2006/relationships/hyperlink" Target="https://www.4ni.co.uk/northern-ireland-news/295682/man-arrested-over-serious-assault-in-belfast-city-cent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