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Bouncer punched to ground in violent Camden Boxpark clash amid rising nightlife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the evening of May 12, a shocking incident unfolded outside Boxpark in Camden, London, as a video surfaced showing a bouncer being violently punched to the ground by a customer. The altercation escalated quickly, with footage revealing a chaotic scene where the bouncer was outnumbered as he attempted to manage two intoxicated revellers. The assailant, dressed in green, delivered a punch that sent the bouncer sprawling, igniting a melee as more people became involved and security personnel rushed to the scene.</w:t>
      </w:r>
      <w:r/>
    </w:p>
    <w:p>
      <w:r/>
      <w:r>
        <w:t>Witnesses described a tense environment as the situation spiralled out of control. A crowd gathered to observe the brawl, with individuals trying to pull the aggressor off the fallen guard. Reports indicate that this struggle lasted over a minute before order was restored and the bouncer managed to extricate himself from the confrontation. Comments shared across social media platforms reflected a mix of shock and indignation, with reactions varying from sympathy for the bouncers to casual remarks about the typical nature of nightlife in Camden.</w:t>
      </w:r>
      <w:r/>
    </w:p>
    <w:p>
      <w:r/>
      <w:r>
        <w:t>This incident sheds light on the ongoing challenges faced by security personnel in nightlife venues. In recent discussions surrounding their safety, Roger Wade, the CEO and founder of Boxpark, reiterated the company's commitment to ensuring a secure environment for both customers and staff. He contended that such circumstances necessitate vigilance and quick responses, affirming that the safety of everyone on the premises remains a paramount concern.</w:t>
      </w:r>
      <w:r/>
    </w:p>
    <w:p>
      <w:r/>
      <w:r>
        <w:t>The landscape of security in venues like Boxpark has been further complicated by high-profile incidents involving figures like Julius Francis, a former heavyweight boxing champion now working as a security guard. Earlier, in June 2022, Francis was involved in another notable confrontation outside Boxpark Wembley, where he was captured on video knocking out an aggressive patron after a prolonged attempt to manage the situation. Wade expressed strong support for Francis following that incident, highlighting his dedication to public safety and noting that police investigations into both cases have underscored the importance of responsible security measures.</w:t>
      </w:r>
      <w:r/>
    </w:p>
    <w:p>
      <w:r/>
      <w:r>
        <w:t>The prevalence of such incidents raises pertinent questions about the dynamics of nightlife in urban settings. While some patrons may provoke confrontations, the onus often falls on security staff to de-escalate tensions, a task made challenging when faced with unruly behaviour. The implications extend beyond immediate safety, touching on broader societal issues surrounding alcohol consumption and public conduct.</w:t>
      </w:r>
      <w:r/>
    </w:p>
    <w:p>
      <w:r/>
      <w:r>
        <w:t xml:space="preserve">In light of these events, it is essential for venues like Boxpark to consider strategies that could mitigate future conflicts. This includes bolstering training for security staff in conflict resolution and enhancing communication with local law enforcement to ensure a rapid response when situations turn violent. As nightlife continues to be a vibrant but sometimes unpredictable element of urban culture, the balance between enjoyment and safety remains a critical conversation for both business owners and patrons alike. </w:t>
      </w:r>
      <w:r/>
    </w:p>
    <w:p>
      <w:r/>
      <w:r>
        <w:t>As public discussions continue regarding the behaviour of both customers and staff in nightlife scenarios, the incidents at Boxpark serve as a reminder of the complexities involved in managing public space effectively.</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w:t>
      </w:r>
      <w:hyperlink r:id="rId11">
        <w:r>
          <w:rPr>
            <w:color w:val="0000EE"/>
            <w:u w:val="single"/>
          </w:rPr>
          <w:t>[3]</w:t>
        </w:r>
      </w:hyperlink>
      <w:r>
        <w:t xml:space="preserve">, </w:t>
      </w:r>
      <w:hyperlink r:id="rId12">
        <w:r>
          <w:rPr>
            <w:color w:val="0000EE"/>
            <w:u w:val="single"/>
          </w:rPr>
          <w:t>[6]</w:t>
        </w:r>
      </w:hyperlink>
      <w:r/>
    </w:p>
    <w:p>
      <w:pPr>
        <w:pStyle w:val="ListBullet"/>
        <w:spacing w:line="240" w:lineRule="auto"/>
        <w:ind w:left="720"/>
      </w:pPr>
      <w:r/>
      <w:r>
        <w:t xml:space="preserve">Paragraph 4: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[7]</w:t>
        </w:r>
      </w:hyperlink>
      <w:r/>
    </w:p>
    <w:p>
      <w:pPr>
        <w:pStyle w:val="ListBullet"/>
        <w:spacing w:line="240" w:lineRule="auto"/>
        <w:ind w:left="720"/>
      </w:pPr>
      <w:r/>
      <w:r>
        <w:t xml:space="preserve">Paragraph 5: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https://www.dailymail.co.uk/news/article-14728001/Moment-punter-punches-bouncer-ground-London-Boxpark-wrestled-ground-security.html?ns_mchannel=rss&amp;ns_campaign=1490&amp;ito=1490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https://www.givemesport.com/88020995-boxpark-founder-responds-to-julius-francis-knockout-punch-video/</w:t>
        </w:r>
      </w:hyperlink>
      <w:r>
        <w:t xml:space="preserve"> - Roger Wade, CEO and founder of Boxpark, addressed a viral video showing Julius Francis, a former UK heavyweight boxing champion, knocking out a man outside the venue. Wade praised Francis's character and community work, stating that Francis had been trying to de-escalate the situation for 15 minutes before defending himself. The incident is under police investigation, and Boxpark emphasized the safety and welfare of its customers and staff as a top priority.</w:t>
      </w:r>
      <w:r/>
    </w:p>
    <w:p>
      <w:pPr>
        <w:pStyle w:val="ListNumber"/>
        <w:spacing w:line="240" w:lineRule="auto"/>
        <w:ind w:left="720"/>
      </w:pPr>
      <w:r/>
      <w:hyperlink r:id="rId11">
        <w:r>
          <w:rPr>
            <w:color w:val="0000EE"/>
            <w:u w:val="single"/>
          </w:rPr>
          <w:t>https://www.mylondon.news/news/west-london-news/boxpark-ceo-says-wembley-security-24225595</w:t>
        </w:r>
      </w:hyperlink>
      <w:r>
        <w:t xml:space="preserve"> - Boxpark CEO Roger Wade commented on an incident involving Julius Francis, a former UK heavyweight boxing champion working as a security guard at Boxpark Wembley. Wade stated that Francis was defending himself after spending 15 minutes trying to stop a man and his friends from abusing, spitting, and hitting customers and staff. The incident is under police investigation, and Boxpark emphasized the safety and welfare of its customers and staff as a top priority.</w:t>
      </w:r>
      <w:r/>
    </w:p>
    <w:p>
      <w:pPr>
        <w:pStyle w:val="ListNumber"/>
        <w:spacing w:line="240" w:lineRule="auto"/>
        <w:ind w:left="720"/>
      </w:pPr>
      <w:r/>
      <w:hyperlink r:id="rId13">
        <w:r>
          <w:rPr>
            <w:color w:val="0000EE"/>
            <w:u w:val="single"/>
          </w:rPr>
          <w:t>https://en.wikipedia.org/wiki/Julius_Francis</w:t>
        </w:r>
      </w:hyperlink>
      <w:r>
        <w:t xml:space="preserve"> - Julius Francis is a former British professional boxer who competed from 1988 to 2006. He is best known for his bout against Mike Tyson in 2000. After retiring from boxing, Francis worked as a security guard at Boxpark Wembley. In June 2022, he gained media attention when he knocked out an aggressive man outside the venue. The incident was investigated by the Metropolitan Police, who concluded that Francis acted reasonably and legally.</w:t>
      </w:r>
      <w:r/>
    </w:p>
    <w:p>
      <w:pPr>
        <w:pStyle w:val="ListNumber"/>
        <w:spacing w:line="240" w:lineRule="auto"/>
        <w:ind w:left="720"/>
      </w:pPr>
      <w:r/>
      <w:hyperlink r:id="rId14">
        <w:r>
          <w:rPr>
            <w:color w:val="0000EE"/>
            <w:u w:val="single"/>
          </w:rPr>
          <w:t>https://www.dailystar.co.uk/sport/boxing/wadi-camacho-julius-francis-boxpark-27250089</w:t>
        </w:r>
      </w:hyperlink>
      <w:r>
        <w:t xml:space="preserve"> - Former professional boxers Wadi Camacho and Julius Francis were both present at Boxpark Wembley when a disruptive individual was confronted. Camacho attempted to de-escalate the situation before Francis, working as a security guard, knocked out the man with a single punch. The incident was captured on video and received widespread attention. Camacho later commented on the situation, expressing surprise at the drama that unfolded.</w:t>
      </w:r>
      <w:r/>
    </w:p>
    <w:p>
      <w:pPr>
        <w:pStyle w:val="ListNumber"/>
        <w:spacing w:line="240" w:lineRule="auto"/>
        <w:ind w:left="720"/>
      </w:pPr>
      <w:r/>
      <w:hyperlink r:id="rId12">
        <w:r>
          <w:rPr>
            <w:color w:val="0000EE"/>
            <w:u w:val="single"/>
          </w:rPr>
          <w:t>https://www.dailystar.co.uk/sport/boxing/julius-francis-punch-boxpark-27232566</w:t>
        </w:r>
      </w:hyperlink>
      <w:r>
        <w:t xml:space="preserve"> - Boxpark CEO Roger Wade expressed full support for Julius Francis, a former British boxing champion turned security guard, after Francis knocked out a rowdy punter outside the venue. Wade praised Francis's character and community work, stating that Francis had been trying to de-escalate the situation for 15 minutes before defending himself. The incident is under police investigation, and Boxpark emphasized the safety and welfare of its customers and staff as a top priority.</w:t>
      </w:r>
      <w:r/>
    </w:p>
    <w:p>
      <w:pPr>
        <w:pStyle w:val="ListNumber"/>
        <w:spacing w:line="240" w:lineRule="auto"/>
        <w:ind w:left="720"/>
      </w:pPr>
      <w:r/>
      <w:hyperlink r:id="rId15">
        <w:r>
          <w:rPr>
            <w:color w:val="0000EE"/>
            <w:u w:val="single"/>
          </w:rPr>
          <w:t>https://www.harrowtimes.co.uk/news/20208945.julius-francis-knocks-man-fight-outside-boxpark-wembley/</w:t>
        </w:r>
      </w:hyperlink>
      <w:r>
        <w:t xml:space="preserve"> - A viral video shows former boxing champion Julius Francis knocking out a man outside Boxpark Wembley. The footage captures Francis, now working as a bouncer, intervening between two groups of men arguing outside the venue. The incident occurred on June 13, 2022, and the Metropolitan Police are investigating the circumstances. Francis, 57, previously faced Mike Tyson in 2000 and secured several belts during his boxing career.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28001/Moment-punter-punches-bouncer-ground-London-Boxpark-wrestled-ground-security.html?ns_mchannel=rss&amp;ns_campaign=1490&amp;ito=1490" TargetMode="External"/><Relationship Id="rId10" Type="http://schemas.openxmlformats.org/officeDocument/2006/relationships/hyperlink" Target="https://www.givemesport.com/88020995-boxpark-founder-responds-to-julius-francis-knockout-punch-video/" TargetMode="External"/><Relationship Id="rId11" Type="http://schemas.openxmlformats.org/officeDocument/2006/relationships/hyperlink" Target="https://www.mylondon.news/news/west-london-news/boxpark-ceo-says-wembley-security-24225595" TargetMode="External"/><Relationship Id="rId12" Type="http://schemas.openxmlformats.org/officeDocument/2006/relationships/hyperlink" Target="https://www.dailystar.co.uk/sport/boxing/julius-francis-punch-boxpark-27232566" TargetMode="External"/><Relationship Id="rId13" Type="http://schemas.openxmlformats.org/officeDocument/2006/relationships/hyperlink" Target="https://en.wikipedia.org/wiki/Julius_Francis" TargetMode="External"/><Relationship Id="rId14" Type="http://schemas.openxmlformats.org/officeDocument/2006/relationships/hyperlink" Target="https://www.dailystar.co.uk/sport/boxing/wadi-camacho-julius-francis-boxpark-27250089" TargetMode="External"/><Relationship Id="rId15" Type="http://schemas.openxmlformats.org/officeDocument/2006/relationships/hyperlink" Target="https://www.harrowtimes.co.uk/news/20208945.julius-francis-knocks-man-fight-outside-boxpark-wemble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