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acquitted of concealing deaths of two babies in South Wales case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man has been acquitted of charges related to the concealment of the deaths of two babies discovered at a residential property in South Wales. Zilvinas Ledovskis, 50, who resides in Swansea, faced serious allegations alongside his former partner, Egle Zilinskaite, 30. According to court reports, the babies were found in November 2022 at an end-of-terrace home in Maes-y-Felin, Bridgend, drawing significant media attention and community concern.</w:t>
      </w:r>
      <w:r/>
    </w:p>
    <w:p>
      <w:r/>
      <w:r>
        <w:t>During a recent hearing at Cardiff Crown Court, the prosecution announced it would present no evidence against Ledovskis, leading to a not guilty verdict which was confirmed by Judge Tracey Lloyd-Clarke. The judge stated, “The prosecution has offered no evidence against you and accordingly I direct not guilty verdicts to be entered. That concludes the proceedings so far as you are concerned.” This effectively brings an end to the legal proceedings against Ledovskis, who had been awaiting trial on charges that included concealing the birth of a child and preventing the lawful burial of the deceased infants.</w:t>
      </w:r>
      <w:r/>
    </w:p>
    <w:p>
      <w:r/>
      <w:r>
        <w:t>In contrast, Zilinskaite has already admitted to similar charges earlier this year and awaits sentencing later in 2024. The couple, who were both granted conditional bail following their initial arrest, faced restrictions that included surrendering their passports and abstaining from contact with one another. This arrangement indicates the court’s serious approach to the allegations even prior to the findings at trial.</w:t>
      </w:r>
      <w:r/>
    </w:p>
    <w:p>
      <w:r/>
      <w:r>
        <w:t>The discovery of the two infants, now referred to as Baby A and Baby B, has raised urgent questions regarding the circumstances surrounding their deaths, which occurred purportedly between January 1, 2017, and November 26, 2022. The ongoing legal proceedings serve as a grim reminder of the complexities involved in such cases, particularly in terms of public sentiment and legal accountability. Victims of similar situations often highlight the systemic failures that can occur in safeguarding vulnerable lives.</w:t>
      </w:r>
      <w:r/>
    </w:p>
    <w:p>
      <w:r/>
      <w:r>
        <w:t>In a broader context, this case reflects growing concerns regarding maternal health and the social services’ role in preventing such tragedies. The emotional ramifications of such proceedings extend far beyond the courtroom, affecting community perceptions and trust in the systems designed to protect children.</w:t>
      </w:r>
      <w:r/>
    </w:p>
    <w:p>
      <w:r/>
      <w:r>
        <w:t>As echoes of this case continue to resonate, officials and community leaders alike are called upon to contemplate preventative measures, ensuring that tragedies of this nature are addressed with the seriousness they warrant. As the legal motions surrounding Zilinskaite progress towards finality with her upcoming sentencing, the focus will inevitably shift back to the broader implications for child welfare and advocacy in Wales.</w:t>
      </w:r>
      <w:r/>
    </w:p>
    <w:p>
      <w:pPr>
        <w:pStyle w:val="Heading3"/>
      </w:pPr>
      <w:r>
        <w:t>Reference Map</w:t>
      </w:r>
      <w:r/>
      <w:r/>
    </w:p>
    <w:p>
      <w:pPr>
        <w:pStyle w:val="ListNumber"/>
        <w:numPr>
          <w:ilvl w:val="0"/>
          <w:numId w:val="14"/>
        </w:numPr>
        <w:spacing w:line="240" w:lineRule="auto"/>
        <w:ind w:left="720"/>
      </w:pPr>
      <w:r/>
      <w:r>
        <w:t xml:space="preserve">Paragraph 1: Source </w:t>
      </w:r>
      <w:hyperlink r:id="rId9">
        <w:r>
          <w:rPr>
            <w:color w:val="0000EE"/>
            <w:u w:val="single"/>
          </w:rPr>
          <w:t>[1]</w:t>
        </w:r>
      </w:hyperlink>
      <w:r/>
    </w:p>
    <w:p>
      <w:pPr>
        <w:pStyle w:val="ListNumber"/>
        <w:spacing w:line="240" w:lineRule="auto"/>
        <w:ind w:left="720"/>
      </w:pPr>
      <w:r/>
      <w:r>
        <w:t xml:space="preserve">Paragraph 2: Source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3: Source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p>
    <w:p>
      <w:pPr>
        <w:pStyle w:val="ListNumber"/>
        <w:spacing w:line="240" w:lineRule="auto"/>
        <w:ind w:left="720"/>
      </w:pPr>
      <w:r/>
      <w:r>
        <w:t xml:space="preserve">Paragraph 4: Source </w:t>
      </w:r>
      <w:hyperlink r:id="rId10">
        <w:r>
          <w:rPr>
            <w:color w:val="0000EE"/>
            <w:u w:val="single"/>
          </w:rPr>
          <w:t>[2]</w:t>
        </w:r>
      </w:hyperlink>
      <w:r>
        <w:t xml:space="preserve">, </w:t>
      </w:r>
      <w:hyperlink r:id="rId11">
        <w:r>
          <w:rPr>
            <w:color w:val="0000EE"/>
            <w:u w:val="single"/>
          </w:rPr>
          <w:t>[3]</w:t>
        </w:r>
      </w:hyperlink>
      <w:r>
        <w:t xml:space="preserve">, </w:t>
      </w:r>
      <w:hyperlink r:id="rId14">
        <w:r>
          <w:rPr>
            <w:color w:val="0000EE"/>
            <w:u w:val="single"/>
          </w:rPr>
          <w:t>[6]</w:t>
        </w:r>
      </w:hyperlink>
      <w:r/>
    </w:p>
    <w:p>
      <w:pPr>
        <w:pStyle w:val="ListNumber"/>
        <w:spacing w:line="240" w:lineRule="auto"/>
        <w:ind w:left="720"/>
      </w:pPr>
      <w:r/>
      <w:r>
        <w:t xml:space="preserve">Paragraph 5: Source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https://www.dailymail.co.uk/news/article-14731267/Man-cleared-preventing-burial-two-babies-bodies.html?ns_mchannel=rss&amp;ns_campaign=1490&amp;ito=1490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https://www.itv.com/news/wales/2024-04-10/woman-pleads-guilty-to-preventing-the-burial-of-two-babies</w:t>
        </w:r>
      </w:hyperlink>
      <w:r>
        <w:t xml:space="preserve"> - Egle Zilinskaite, 30, pleaded guilty to charges related to concealing the birth and preventing the lawful burial of two babies found in Bridgend, Wales. Her former partner, Zilvinas Ledovskis, 49, denied the charges and is scheduled for trial later this year. The bodies were discovered in November 2022 at a property in Maes-y-Felin, Wildmill, Bridgend. Both individuals have been released on conditional bail with specific conditions, including no contact between them and reporting to local police stations. Zilinskaite's sentencing is pending, while Ledovskis's trial is set for November 25, 2024. (</w:t>
      </w:r>
      <w:hyperlink r:id="rId16">
        <w:r>
          <w:rPr>
            <w:color w:val="0000EE"/>
            <w:u w:val="single"/>
          </w:rPr>
          <w:t>itv.com</w:t>
        </w:r>
      </w:hyperlink>
      <w:r>
        <w:t>)</w:t>
      </w:r>
      <w:r/>
    </w:p>
    <w:p>
      <w:pPr>
        <w:pStyle w:val="ListNumber"/>
        <w:spacing w:line="240" w:lineRule="auto"/>
        <w:ind w:left="720"/>
      </w:pPr>
      <w:r/>
      <w:hyperlink r:id="rId11">
        <w:r>
          <w:rPr>
            <w:color w:val="0000EE"/>
            <w:u w:val="single"/>
          </w:rPr>
          <w:t>https://www.bbc.com/news/articles/cevelrg7klqo</w:t>
        </w:r>
      </w:hyperlink>
      <w:r>
        <w:t xml:space="preserve"> - Egle Zilinskaite, 30, admitted to charges of concealing the birth and preventing the lawful burial of two babies found in Bridgend, Wales. Her former partner, Zilvinas Ledovskis, 49, pleaded not guilty and is scheduled for trial on November 25, 2024. The bodies were discovered in November 2022 at a property in Maes-y-Felin, Wildmill, Bridgend. Both individuals have been released on conditional bail with specific conditions, including no contact between them and reporting to local police stations. Zilinskaite's sentencing is pending, while Ledovskis's trial is set for November 25, 2024. (</w:t>
      </w:r>
      <w:hyperlink r:id="rId17">
        <w:r>
          <w:rPr>
            <w:color w:val="0000EE"/>
            <w:u w:val="single"/>
          </w:rPr>
          <w:t>bbc.com</w:t>
        </w:r>
      </w:hyperlink>
      <w:r>
        <w:t>)</w:t>
      </w:r>
      <w:r/>
    </w:p>
    <w:p>
      <w:pPr>
        <w:pStyle w:val="ListNumber"/>
        <w:spacing w:line="240" w:lineRule="auto"/>
        <w:ind w:left="720"/>
      </w:pPr>
      <w:r/>
      <w:hyperlink r:id="rId12">
        <w:r>
          <w:rPr>
            <w:color w:val="0000EE"/>
            <w:u w:val="single"/>
          </w:rPr>
          <w:t>https://www.bbc.co.uk/news/uk-wales-68347127</w:t>
        </w:r>
      </w:hyperlink>
      <w:r>
        <w:t xml:space="preserve"> - Zilvinas Ledovskis, 48, and Egle Zilinskaite, 30, have been released on bail after being charged with concealing the birth and preventing the lawful burial of two babies found in Bridgend, Wales. The bodies were discovered in November 2022 at a property in Maes-y-Felin, Wildmill, Bridgend. Both individuals have been ordered to surrender their passports and not to contact each other. They are scheduled to appear at Cardiff Crown Court on March 19, 2024. (</w:t>
      </w:r>
      <w:hyperlink r:id="rId18">
        <w:r>
          <w:rPr>
            <w:color w:val="0000EE"/>
            <w:u w:val="single"/>
          </w:rPr>
          <w:t>bbc.co.uk</w:t>
        </w:r>
      </w:hyperlink>
      <w:r>
        <w:t>)</w:t>
      </w:r>
      <w:r/>
    </w:p>
    <w:p>
      <w:pPr>
        <w:pStyle w:val="ListNumber"/>
        <w:spacing w:line="240" w:lineRule="auto"/>
        <w:ind w:left="720"/>
      </w:pPr>
      <w:r/>
      <w:hyperlink r:id="rId13">
        <w:r>
          <w:rPr>
            <w:color w:val="0000EE"/>
            <w:u w:val="single"/>
          </w:rPr>
          <w:t>https://www.southwalesargus.co.uk/news/24132184.pair-released-bail-bodies-two-babies-found-bridgend/</w:t>
        </w:r>
      </w:hyperlink>
      <w:r>
        <w:t xml:space="preserve"> - Zilvinas Ledovskis, 48, and Egle Zilinskaite, 30, have been released on bail after being charged with concealing the birth and preventing the lawful burial of two babies found in Bridgend, Wales. The bodies were discovered in November 2022 at a property in Maes-y-Felin, Wildmill, Bridgend. Both individuals have been ordered to surrender their passports and not to contact each other. They are scheduled to appear at Cardiff Crown Court on March 19, 2024. (</w:t>
      </w:r>
      <w:hyperlink r:id="rId19">
        <w:r>
          <w:rPr>
            <w:color w:val="0000EE"/>
            <w:u w:val="single"/>
          </w:rPr>
          <w:t>southwalesargus.co.uk</w:t>
        </w:r>
      </w:hyperlink>
      <w:r>
        <w:t>)</w:t>
      </w:r>
      <w:r/>
    </w:p>
    <w:p>
      <w:pPr>
        <w:pStyle w:val="ListNumber"/>
        <w:spacing w:line="240" w:lineRule="auto"/>
        <w:ind w:left="720"/>
      </w:pPr>
      <w:r/>
      <w:hyperlink r:id="rId14">
        <w:r>
          <w:rPr>
            <w:color w:val="0000EE"/>
            <w:u w:val="single"/>
          </w:rPr>
          <w:t>https://www.itv.com/news/wales/2024-02-20/man-and-woman-released-on-bail-after-bodies-of-two-babies-found</w:t>
        </w:r>
      </w:hyperlink>
      <w:r>
        <w:t xml:space="preserve"> - Zilvinas Ledovskis, 48, and Egle Zilinskaite, 30, have been released on bail after being charged with concealing the birth and preventing the lawful burial of two babies found in Bridgend, Wales. The bodies were discovered in November 2022 at a property in Maes-y-Felin, Wildmill, Bridgend. Both individuals have been ordered to surrender their passports and not to contact each other. They are scheduled to appear at Cardiff Crown Court on March 19, 2024. (</w:t>
      </w:r>
      <w:hyperlink r:id="rId20">
        <w:r>
          <w:rPr>
            <w:color w:val="0000EE"/>
            <w:u w:val="single"/>
          </w:rPr>
          <w:t>itv.com</w:t>
        </w:r>
      </w:hyperlink>
      <w:r>
        <w:t>)</w:t>
      </w:r>
      <w:r/>
    </w:p>
    <w:p>
      <w:pPr>
        <w:pStyle w:val="ListNumber"/>
        <w:spacing w:line="240" w:lineRule="auto"/>
        <w:ind w:left="720"/>
      </w:pPr>
      <w:r/>
      <w:hyperlink r:id="rId21">
        <w:r>
          <w:rPr>
            <w:color w:val="0000EE"/>
            <w:u w:val="single"/>
          </w:rPr>
          <w:t>https://www.southwalesguardian.co.uk/news/24132488.pair-bailed-bodies-two-babies-found-welsh-home/</w:t>
        </w:r>
      </w:hyperlink>
      <w:r>
        <w:t xml:space="preserve"> - Zilvinas Ledovskis, 48, and Egle Zilinskaite, 30, have been released on bail after being charged with concealing the birth and preventing the lawful burial of two babies found in Bridgend, Wales. The bodies were discovered in November 2022 at a property in Maes-y-Felin, Wildmill, Bridgend. Both individuals have been ordered to surrender their passports and not to contact each other. They are scheduled to appear at Cardiff Crown Court on March 19, 2024. (</w:t>
      </w:r>
      <w:hyperlink r:id="rId22">
        <w:r>
          <w:rPr>
            <w:color w:val="0000EE"/>
            <w:u w:val="single"/>
          </w:rPr>
          <w:t>southwalesguardian.co.uk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1267/Man-cleared-preventing-burial-two-babies-bodies.html?ns_mchannel=rss&amp;ns_campaign=1490&amp;ito=1490" TargetMode="External"/><Relationship Id="rId10" Type="http://schemas.openxmlformats.org/officeDocument/2006/relationships/hyperlink" Target="https://www.itv.com/news/wales/2024-04-10/woman-pleads-guilty-to-preventing-the-burial-of-two-babies" TargetMode="External"/><Relationship Id="rId11" Type="http://schemas.openxmlformats.org/officeDocument/2006/relationships/hyperlink" Target="https://www.bbc.com/news/articles/cevelrg7klqo" TargetMode="External"/><Relationship Id="rId12" Type="http://schemas.openxmlformats.org/officeDocument/2006/relationships/hyperlink" Target="https://www.bbc.co.uk/news/uk-wales-68347127" TargetMode="External"/><Relationship Id="rId13" Type="http://schemas.openxmlformats.org/officeDocument/2006/relationships/hyperlink" Target="https://www.southwalesargus.co.uk/news/24132184.pair-released-bail-bodies-two-babies-found-bridgend/" TargetMode="External"/><Relationship Id="rId14" Type="http://schemas.openxmlformats.org/officeDocument/2006/relationships/hyperlink" Target="https://www.itv.com/news/wales/2024-02-20/man-and-woman-released-on-bail-after-bodies-of-two-babies-found" TargetMode="External"/><Relationship Id="rId15" Type="http://schemas.openxmlformats.org/officeDocument/2006/relationships/hyperlink" Target="https://www.noahwire.com" TargetMode="External"/><Relationship Id="rId16" Type="http://schemas.openxmlformats.org/officeDocument/2006/relationships/hyperlink" Target="https://www.itv.com/news/wales/2024-04-10/woman-pleads-guilty-to-preventing-the-burial-of-two-babies?utm_source=openai" TargetMode="External"/><Relationship Id="rId17" Type="http://schemas.openxmlformats.org/officeDocument/2006/relationships/hyperlink" Target="https://www.bbc.com/news/articles/cevelrg7klqo?utm_source=openai" TargetMode="External"/><Relationship Id="rId18" Type="http://schemas.openxmlformats.org/officeDocument/2006/relationships/hyperlink" Target="https://www.bbc.co.uk/news/uk-wales-68347127?utm_source=openai" TargetMode="External"/><Relationship Id="rId19" Type="http://schemas.openxmlformats.org/officeDocument/2006/relationships/hyperlink" Target="https://www.southwalesargus.co.uk/news/24132184.pair-released-bail-bodies-two-babies-found-bridgend/?utm_source=openai" TargetMode="External"/><Relationship Id="rId20" Type="http://schemas.openxmlformats.org/officeDocument/2006/relationships/hyperlink" Target="https://www.itv.com/news/wales/2024-02-20/man-and-woman-released-on-bail-after-bodies-of-two-babies-found?utm_source=openai" TargetMode="External"/><Relationship Id="rId21" Type="http://schemas.openxmlformats.org/officeDocument/2006/relationships/hyperlink" Target="https://www.southwalesguardian.co.uk/news/24132488.pair-bailed-bodies-two-babies-found-welsh-home/" TargetMode="External"/><Relationship Id="rId22" Type="http://schemas.openxmlformats.org/officeDocument/2006/relationships/hyperlink" Target="https://www.southwalesguardian.co.uk/news/24132488.pair-bailed-bodies-two-babies-found-welsh-hom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