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Man arrested with £250,000 worth of stolen Pokémon cards in Greater Manchester raid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338666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38666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  <w:r>
        <w:t>In recent years, the resurgence of interest in Pokémon cards has attracted not just collectors but also an alarming rise in related criminal activities. This trend culminated in a dramatic incident in the UK, where a man was arrested after being found in possession of stolen Pokémon cards valued at approximately £250,000 (around $332,500). This arrest exemplifies the growing prominence of collectible card games and the illicit activities that can accompany their increased desirability.</w:t>
      </w:r>
      <w:r/>
    </w:p>
    <w:p>
      <w:r/>
      <w:r>
        <w:t>The arrest took place following a raid by the Greater Manchester Police at a property in Hyde, Tameside. Officers uncovered a trove of sealed booster packs as well as graded cards, some worth as much as £560 (about $744). Law enforcement indicated that these stolen items are among the most valuable confiscated to date. The Tameside Police released a statement describing the operation, noting, "An interesting warrant in Hyde yesterday morning, supported by your Neighbourhood policing teams. Seizure of thousands of stolen, high-value Pokemon cards with an estimated worth of over £250,000. Attempts will now be made to return the cards to the original owners. One male arrested. Gotta catch ’em all.”</w:t>
      </w:r>
      <w:r/>
    </w:p>
    <w:p>
      <w:r/>
      <w:r>
        <w:t>This incident is not isolated. It fits into a troubling pattern of thefts linked to collectible card games. Some months prior, two men were arrested in a separate incident involving the theft of Pokémon and Magic the Gathering cards worth $150,000 from a game store, illustrating that this issue extends beyond individual thefts. The impact on collectors and businesses has been profound, as these high-value items often represent significant financial and emotional investments.</w:t>
      </w:r>
      <w:r/>
    </w:p>
    <w:p>
      <w:r/>
      <w:r>
        <w:t>The landscape of Pokémon card theft is marked by a range of cases that highlight the increasing criminality surrounding these collectibles. For instance, in Herefordshire, Joshua Symonds, 27, was jailed for 17 weeks for stealing Pokémon cards worth £252.97 from a local shop. Judges noted his blatant disregard for the property of others in handing down his sentence. Similarly, Kyriacos Christou, a 28-year-old warehouse worker, was found guilty of stealing over £60,000 worth of Pokémon cards from his employer and selling them online. He received a suspended sentence and was ordered to pay restitution.</w:t>
      </w:r>
      <w:r/>
    </w:p>
    <w:p>
      <w:r/>
      <w:r>
        <w:t xml:space="preserve">The trend isn’t merely confined to the UK. Reports of criminal activities involving Pokémon cards have emerged globally. In Japan, a 35-year-old man was arrested for allegedly stealing around 1,500 cards from a Tokyo store. This theft was instigated through a social media post that lured him with promises of easy money from a dubious part-time job. Investigations are ongoing to trace those who orchestrated the crime. </w:t>
      </w:r>
      <w:r/>
    </w:p>
    <w:p>
      <w:r/>
      <w:r>
        <w:t>In the UK, even rare cards have become targets. A recent case involved the theft of a Charizard card valued at up to £30,000. After the card surfaced on Facebook, authorities arrested a suspect who later admitted to the theft, resulting in a caution. Instances like these underscore the lengths to which individuals will go for these prized collectibles.</w:t>
      </w:r>
      <w:r/>
    </w:p>
    <w:p>
      <w:r/>
      <w:r>
        <w:t>As the market for collectible card games flourishes, the blending of legitimate passion with criminal intent raises concerns. The police hope to reunite recovered cards with their rightful owners, a challenging task considering the extensive nature of thefts in this realm. The drive for obtaining rare cards continues to fuel both market growth and illicit activities, marking a complicated landscape for collectors and law enforcement alike.</w:t>
      </w:r>
      <w:r/>
    </w:p>
    <w:p>
      <w:r/>
      <w:r>
        <w:t>The current atmosphere surrounding Pokémon cards reflects not just nostalgia but also the precarious balance between passion and crime, revealing a troubling side to the growing love for these collectibles. As efforts continue to curb these crimes, the future of this market remains as dynamic as the cards themselves.</w:t>
      </w:r>
      <w:r/>
    </w:p>
    <w:p>
      <w:pPr>
        <w:pBdr>
          <w:bottom w:val="single" w:sz="6" w:space="1" w:color="auto"/>
        </w:pBdr>
      </w:pPr>
      <w:r/>
    </w:p>
    <w:p>
      <w:r/>
      <w:r>
        <w:rPr>
          <w:b/>
        </w:rPr>
        <w:t>Reference Map</w:t>
      </w:r>
      <w:r/>
      <w:r/>
    </w:p>
    <w:p>
      <w:pPr>
        <w:pStyle w:val="ListNumber"/>
        <w:numPr>
          <w:ilvl w:val="0"/>
          <w:numId w:val="14"/>
        </w:numPr>
        <w:spacing w:line="240" w:lineRule="auto"/>
        <w:ind w:left="720"/>
      </w:pPr>
      <w:r/>
      <w:r>
        <w:t xml:space="preserve">Paragraphs 1, 2, 3, 4 </w:t>
      </w:r>
      <w:r/>
    </w:p>
    <w:p>
      <w:pPr>
        <w:pStyle w:val="ListNumber"/>
        <w:spacing w:line="240" w:lineRule="auto"/>
        <w:ind w:left="720"/>
      </w:pPr>
      <w:r/>
      <w:r>
        <w:t xml:space="preserve">Paragraph 4 </w:t>
      </w:r>
      <w:r/>
    </w:p>
    <w:p>
      <w:pPr>
        <w:pStyle w:val="ListNumber"/>
        <w:spacing w:line="240" w:lineRule="auto"/>
        <w:ind w:left="720"/>
      </w:pPr>
      <w:r/>
      <w:r>
        <w:t xml:space="preserve">Paragraph 4 </w:t>
      </w:r>
      <w:r/>
    </w:p>
    <w:p>
      <w:pPr>
        <w:pStyle w:val="ListNumber"/>
        <w:spacing w:line="240" w:lineRule="auto"/>
        <w:ind w:left="720"/>
      </w:pPr>
      <w:r/>
      <w:r>
        <w:t xml:space="preserve">Paragraph 5 </w:t>
      </w:r>
      <w:r/>
    </w:p>
    <w:p>
      <w:pPr>
        <w:pStyle w:val="ListNumber"/>
        <w:spacing w:line="240" w:lineRule="auto"/>
        <w:ind w:left="720"/>
      </w:pPr>
      <w:r/>
      <w:r>
        <w:t xml:space="preserve">Paragraph 5 </w:t>
      </w:r>
      <w:r/>
      <w:r/>
    </w:p>
    <w:p>
      <w:r/>
      <w:r>
        <w:t xml:space="preserve">Source: </w:t>
      </w:r>
      <w:hyperlink r:id="rId9">
        <w:r>
          <w:rPr>
            <w:color w:val="0000EE"/>
            <w:u w:val="single"/>
          </w:rPr>
          <w:t>Noah Wire Services</w:t>
        </w:r>
      </w:hyperlink>
      <w:r/>
    </w:p>
    <w:p>
      <w:pPr>
        <w:pStyle w:val="Heading2"/>
      </w:pPr>
      <w:r>
        <w:t>Bibliography</w:t>
      </w:r>
      <w:r/>
      <w:r/>
    </w:p>
    <w:p>
      <w:pPr>
        <w:pStyle w:val="ListNumber"/>
        <w:numPr>
          <w:ilvl w:val="0"/>
          <w:numId w:val="15"/>
        </w:numPr>
        <w:spacing w:line="240" w:lineRule="auto"/>
        <w:ind w:left="720"/>
      </w:pPr>
      <w:r/>
      <w:hyperlink r:id="rId10">
        <w:r>
          <w:rPr>
            <w:color w:val="0000EE"/>
            <w:u w:val="single"/>
          </w:rPr>
          <w:t>https://thebanginbeats.com/man-arrested-with-300k-in-stolen-pokemon-cards-collectors-shocked/</w:t>
        </w:r>
      </w:hyperlink>
      <w:r>
        <w:t xml:space="preserve"> - Please view link - unable to able to access data</w:t>
      </w:r>
      <w:r/>
    </w:p>
    <w:p>
      <w:pPr>
        <w:pStyle w:val="ListNumber"/>
        <w:spacing w:line="240" w:lineRule="auto"/>
        <w:ind w:left="720"/>
      </w:pPr>
      <w:r/>
      <w:hyperlink r:id="rId11">
        <w:r>
          <w:rPr>
            <w:color w:val="0000EE"/>
            <w:u w:val="single"/>
          </w:rPr>
          <w:t>https://www.herefordtimes.com/news/23351280.jailed-herefordshire-thief-stole-pokemon-cards-worth-hundreds/</w:t>
        </w:r>
      </w:hyperlink>
      <w:r>
        <w:t xml:space="preserve"> - Joshua Symonds, 27, was jailed for 17 weeks after admitting to nine counts of theft, including stealing Pokémon cards worth £252.97 from WH Smith in Leominster. The court highlighted his disregard for others' property, leading to his imprisonment and compensation orders to the affected shops.</w:t>
      </w:r>
      <w:r/>
    </w:p>
    <w:p>
      <w:pPr>
        <w:pStyle w:val="ListNumber"/>
        <w:spacing w:line="240" w:lineRule="auto"/>
        <w:ind w:left="720"/>
      </w:pPr>
      <w:r/>
      <w:hyperlink r:id="rId12">
        <w:r>
          <w:rPr>
            <w:color w:val="0000EE"/>
            <w:u w:val="single"/>
          </w:rPr>
          <w:t>https://www.mirror.co.uk/news/uk-news/warehouse-worker-stole-60000-pokemon-27677067</w:t>
        </w:r>
      </w:hyperlink>
      <w:r>
        <w:t xml:space="preserve"> - Kyriacos Christou, 28, was found guilty of stealing over £60,000 worth of Pokémon cards from his employer, Magic Madhouse Limited in Enfield. He sold the stolen cards on eBay and hid additional stock at his mother's house. Christou received a suspended sentence and was ordered to pay compensation.</w:t>
      </w:r>
      <w:r/>
    </w:p>
    <w:p>
      <w:pPr>
        <w:pStyle w:val="ListNumber"/>
        <w:spacing w:line="240" w:lineRule="auto"/>
        <w:ind w:left="720"/>
      </w:pPr>
      <w:r/>
      <w:hyperlink r:id="rId13">
        <w:r>
          <w:rPr>
            <w:color w:val="0000EE"/>
            <w:u w:val="single"/>
          </w:rPr>
          <w:t>https://www.japantimes.co.jp/news/2023/06/13/national/crime-legal/pokemon-cards-okinawa-theft/</w:t>
        </w:r>
      </w:hyperlink>
      <w:r>
        <w:t xml:space="preserve"> - Masaki Omori, 35, was arrested for allegedly stealing about 1,500 Pokémon cards valued at ¥1.15 million from a Tokyo store. He responded to a Twitter post offering a 'dark' part-time job, leading to the theft. Investigations are ongoing to find the individual who instructed him.</w:t>
      </w:r>
      <w:r/>
    </w:p>
    <w:p>
      <w:pPr>
        <w:pStyle w:val="ListNumber"/>
        <w:spacing w:line="240" w:lineRule="auto"/>
        <w:ind w:left="720"/>
      </w:pPr>
      <w:r/>
      <w:hyperlink r:id="rId14">
        <w:r>
          <w:rPr>
            <w:color w:val="0000EE"/>
            <w:u w:val="single"/>
          </w:rPr>
          <w:t>https://www.bbc.com/news/articles/cj6krr0j7dno</w:t>
        </w:r>
      </w:hyperlink>
      <w:r>
        <w:t xml:space="preserve"> - A rare Charizard Pokémon card, valued up to £30,000, was stolen from a company in East Sussex. The card was later found being sold on Facebook. A 23-year-old man from Polegate was arrested, admitted to the theft, and received a caution. The card was returned to its owner.</w:t>
      </w:r>
      <w:r/>
    </w:p>
    <w:p>
      <w:pPr>
        <w:pStyle w:val="ListNumber"/>
        <w:spacing w:line="240" w:lineRule="auto"/>
        <w:ind w:left="720"/>
      </w:pPr>
      <w:r/>
      <w:hyperlink r:id="rId15">
        <w:r>
          <w:rPr>
            <w:color w:val="0000EE"/>
            <w:u w:val="single"/>
          </w:rPr>
          <w:t>https://www.kentonline.co.uk/dover/news/pok-mon-card-burglar-caught-red-handed-257917/</w:t>
        </w:r>
      </w:hyperlink>
      <w:r>
        <w:t xml:space="preserve"> - Anthony Walker, 48, was jailed for three and a half years after admitting to his eighth burglary, which included stealing expensive Pokémon cards. He was arrested wearing stolen Ray-Ban sunglasses, and DNA evidence linked him to the crime scene.</w:t>
      </w:r>
      <w:r/>
    </w:p>
    <w:p>
      <w:pPr>
        <w:pStyle w:val="ListNumber"/>
        <w:spacing w:line="240" w:lineRule="auto"/>
        <w:ind w:left="720"/>
      </w:pPr>
      <w:r/>
      <w:hyperlink r:id="rId16">
        <w:r>
          <w:rPr>
            <w:color w:val="0000EE"/>
            <w:u w:val="single"/>
          </w:rPr>
          <w:t>https://www.dexerto.com/pokemon/pokemon-cards-stolen-worth-million-dollars-warehouse-raids-2833644/</w:t>
        </w:r>
      </w:hyperlink>
      <w:r>
        <w:t xml:space="preserve"> - In June 2023, a warehouse in County Durham was raided twice by thieves who stole Pokémon cards and other merchandise valued at over £1 million. Despite investigations, the case was closed after eight months, with insurance covering the losses.</w:t>
      </w:r>
      <w:r/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  <w:num w:numId="14">
    <w:abstractNumId w:val="7"/>
    <w:lvlOverride w:ilvl="0">
      <w:startOverride w:val="1"/>
    </w:lvlOverride>
  </w:num>
  <w:num w:numId="15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Relationship Id="rId9" Type="http://schemas.openxmlformats.org/officeDocument/2006/relationships/hyperlink" Target="https://www.noahwire.com" TargetMode="External"/><Relationship Id="rId10" Type="http://schemas.openxmlformats.org/officeDocument/2006/relationships/hyperlink" Target="https://thebanginbeats.com/man-arrested-with-300k-in-stolen-pokemon-cards-collectors-shocked/" TargetMode="External"/><Relationship Id="rId11" Type="http://schemas.openxmlformats.org/officeDocument/2006/relationships/hyperlink" Target="https://www.herefordtimes.com/news/23351280.jailed-herefordshire-thief-stole-pokemon-cards-worth-hundreds/" TargetMode="External"/><Relationship Id="rId12" Type="http://schemas.openxmlformats.org/officeDocument/2006/relationships/hyperlink" Target="https://www.mirror.co.uk/news/uk-news/warehouse-worker-stole-60000-pokemon-27677067" TargetMode="External"/><Relationship Id="rId13" Type="http://schemas.openxmlformats.org/officeDocument/2006/relationships/hyperlink" Target="https://www.japantimes.co.jp/news/2023/06/13/national/crime-legal/pokemon-cards-okinawa-theft/" TargetMode="External"/><Relationship Id="rId14" Type="http://schemas.openxmlformats.org/officeDocument/2006/relationships/hyperlink" Target="https://www.bbc.com/news/articles/cj6krr0j7dno" TargetMode="External"/><Relationship Id="rId15" Type="http://schemas.openxmlformats.org/officeDocument/2006/relationships/hyperlink" Target="https://www.kentonline.co.uk/dover/news/pok-mon-card-burglar-caught-red-handed-257917/" TargetMode="External"/><Relationship Id="rId16" Type="http://schemas.openxmlformats.org/officeDocument/2006/relationships/hyperlink" Target="https://www.dexerto.com/pokemon/pokemon-cards-stolen-worth-million-dollars-warehouse-raids-2833644/" TargetMode="Externa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