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ministers approve extradition of Nicholas Rossi despite identity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February 2022, I encountered Nicholas Rossi, who insists on being called Arthur Knight, in the corridors of the Edinburgh Sheriff Court. Clad in a tailored three-piece suit and sporting a broad-brimmed hat, the figure before me was seated in an electric wheelchair, his raspy voice buoyed by an oxygen mask declaring the extradition accusations against him a grave misunderstanding. This scene was emblematic of a tumultuous saga that has attracted widespread attention, marked by confusion, claims of mistaken identity, and serious allegations of sexual assault.</w:t>
      </w:r>
      <w:r/>
    </w:p>
    <w:p>
      <w:r/>
      <w:r>
        <w:t>Rossi, a man in his mid-thirties, is embroiled in a protracted legal battle regarding allegations of rape in the U.S., specifically in Utah. He has been charged with two counts of rape, with accusations that he fled to the UK to evade prosecution after faking his own death. Onlookers may recall his controversial narrative of being an innocent victim, claiming his activism in Rhode Island's foster care system had prompted threats against his life, necessitating the drastic measures he took to escape. Despite these assertions, the courts have viewed him as a significant flight risk, especially after he unsuccessfully sought to have his bail reduced in a recent hearing.</w:t>
      </w:r>
      <w:r/>
    </w:p>
    <w:p>
      <w:r/>
      <w:r>
        <w:t>In 2021, Rossi was arrested in Glasgow after falling ill with COVID-19. It was during this hospital stay that authorities recognised him, identifying him through distinctive tattoos previously circulated by Interpol. The subsequent ruling by judge Norman McFadyen, confirming his identity as Nicholas Rossi, was based on compelling evidence, including fingerprints. The court's findings led to significant scrutiny on Rossi's claims of being an Irish orphan who had never set foot in the U.S., a narrative he had steadfastly maintained throughout the legal proceedings.</w:t>
      </w:r>
      <w:r/>
    </w:p>
    <w:p>
      <w:r/>
      <w:r>
        <w:t>Rossi's public persona has often seemed performative, a stark contrast to the gravity of the allegations he faces. In court, he has been observed trying to project an image of a resilient survivor, yet the overwhelming evidence against him has rendered his claims increasingly dubious in the eyes of the law. As stated during his trial, Rossi argued vehemently against being identified as the fugitive sought by American authorities, insisting his existence as Arthur Knight is legitimate. However, the courts, and indeed many observers, dispute this narrative, suggesting that his attempts to deflect the truth only serve to muddy the waters of an already complicated legal process.</w:t>
      </w:r>
      <w:r/>
    </w:p>
    <w:p>
      <w:r/>
      <w:r>
        <w:t>On October 5, 2023, the Scottish ministers confirmed his extradition to the U.S., signalling the end of a long and contentious battle that has captivated both the media and public interest. Rossi’s claims of mistaken identity have continuously met with resistance, as courts have ruled against him repeatedly. To date, the evidence presented has firmly placed him as a wanted man, armed with the dubious distinction of having created an elaborate narrative to escape the scrutiny of his past.</w:t>
      </w:r>
      <w:r/>
    </w:p>
    <w:p>
      <w:r/>
      <w:r>
        <w:t>The ongoing investigation into Rossi's activities not only sheds light on his questionable identity but also raises broader questions regarding the legal systems in both Scotland and the U.S., particularly concerning how fugitives can manipulate their identities to evade justice. As this case continues to unfold, it serves as a potent reminder of the complexities involved in international law and extradition processes, particularly involving serious allegations such as those facing Rossi.</w:t>
      </w:r>
      <w:r/>
    </w:p>
    <w:p>
      <w:r/>
      <w:r>
        <w:t>In exploring the layers of this extraordinary case, a new podcast series within the Strange But True Crime framework has been launched, further dissecting the various elements of Rossi’s story. It promises to offer a nuanced examination of the interplay between media representation and legal realities in high-profile criminal cases.</w:t>
      </w:r>
      <w:r/>
    </w:p>
    <w:p>
      <w:r/>
      <w:r>
        <w:t>As the judicial proceedings advance, the pressing question remains: will Nicholas Rossi’s desperate bid to uphold his fabricated identity succeed against the mounting evidence, or will the truth finally prevail in the courts of law?</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3: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4: </w:t>
      </w:r>
      <w:hyperlink r:id="rId14">
        <w:r>
          <w:rPr>
            <w:color w:val="0000EE"/>
            <w:u w:val="single"/>
          </w:rPr>
          <w:t>[4]</w:t>
        </w:r>
      </w:hyperlink>
      <w:r>
        <w:t xml:space="preserve">,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1">
        <w:r>
          <w:rPr>
            <w:color w:val="0000EE"/>
            <w:u w:val="single"/>
          </w:rPr>
          <w:t>[5]</w:t>
        </w:r>
      </w:hyperlink>
      <w:r/>
    </w:p>
    <w:p>
      <w:pPr>
        <w:pStyle w:val="ListNumber"/>
        <w:spacing w:line="240" w:lineRule="auto"/>
        <w:ind w:left="720"/>
      </w:pPr>
      <w:r/>
      <w:r>
        <w:t xml:space="preserve">Paragraph 7: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https://www.bbc.co.uk/news/articles/c2349d9k999o</w:t>
        </w:r>
      </w:hyperlink>
      <w:r>
        <w:t xml:space="preserve"> - Please view link - unable to able to access data</w:t>
      </w:r>
      <w:r/>
    </w:p>
    <w:p>
      <w:pPr>
        <w:pStyle w:val="ListNumber"/>
        <w:spacing w:line="240" w:lineRule="auto"/>
        <w:ind w:left="720"/>
      </w:pPr>
      <w:r/>
      <w:hyperlink r:id="rId10">
        <w:r>
          <w:rPr>
            <w:color w:val="0000EE"/>
            <w:u w:val="single"/>
          </w:rPr>
          <w:t>https://apnews.com/article/b257a022372537bdf56cb8c1b614252b</w:t>
        </w:r>
      </w:hyperlink>
      <w:r>
        <w:t xml:space="preserve"> - Nicholas Rossi, who lived under various aliases in the UK and allegedly faked his own death, is charged with two rapes in Utah and claims he changed his name due to threats against his life linked to his activism in Rhode Island's foster care system. During a court hearing in Provo, he unsuccessfully sought bail reduction, as he is considered a flight risk despite health issues requiring a wheelchair and oxygen. Rossi, previously denying his true identity, fought extradition from the UK after being recognized during COVID-19 treatment in Scotland. Investigations revealed he fled the U.S. while under fraud scrutiny. The judge ordered Rossi to remain jailed without bail.</w:t>
      </w:r>
      <w:r/>
    </w:p>
    <w:p>
      <w:pPr>
        <w:pStyle w:val="ListNumber"/>
        <w:spacing w:line="240" w:lineRule="auto"/>
        <w:ind w:left="720"/>
      </w:pPr>
      <w:r/>
      <w:hyperlink r:id="rId12">
        <w:r>
          <w:rPr>
            <w:color w:val="0000EE"/>
            <w:u w:val="single"/>
          </w:rPr>
          <w:t>https://apnews.com/article/health-arrests-united-states-covid-europe-6d7f8ce8a3a769cc4099605c6054f1b4</w:t>
        </w:r>
      </w:hyperlink>
      <w:r>
        <w:t xml:space="preserve"> - A judge in Scotland ruled that a man who has spent almost a year fighting extradition to the United States is Nicholas Rossi, a fugitive alleged to have faked his own death to escape rape allegations. The suspect was arrested in December 2021 at a Glasgow hospital where he was being treated for COVID-19. He denies being Rossi and says he is an Irish orphan named Arthur Knight who has never been to the U.S. After seeing evidence including fingerprints and tattoos, judge Norman McFadyen told Edinburgh Sheriff Court that "I am ultimately satisfied on the balance of probabilities … that Mr. Knight is indeed Nicholas Rossi, the person sought for extradition by the United States."</w:t>
      </w:r>
      <w:r/>
    </w:p>
    <w:p>
      <w:pPr>
        <w:pStyle w:val="ListNumber"/>
        <w:spacing w:line="240" w:lineRule="auto"/>
        <w:ind w:left="720"/>
      </w:pPr>
      <w:r/>
      <w:hyperlink r:id="rId14">
        <w:r>
          <w:rPr>
            <w:color w:val="0000EE"/>
            <w:u w:val="single"/>
          </w:rPr>
          <w:t>https://news.sky.com/story/nicholas-rossi-extradition-of-rape-suspect-confirmed-by-scottish-ministers-12977171</w:t>
        </w:r>
      </w:hyperlink>
      <w:r>
        <w:t xml:space="preserve"> - Rossi, 35, has been at the centre of a long-running extradition battle over serious sex charges in the US. He claims he is an Irish orphan named Arthur Knight and the victim of mistaken identity - but officials say he is a fugitive who fled to the UK to evade justice. Thursday 5 October 2023 11:06, UK. Rossi, 35, has been at the centre of a long-running extradition battle over serious sex charges in the US. He claims he is an Irish orphan named Arthur Knight and the victim of mistaken identity - but officials say he is a fugitive who fled to the UK to evade justice. Thursday 5 October 2023 11:06, UK</w:t>
      </w:r>
      <w:r/>
    </w:p>
    <w:p>
      <w:pPr>
        <w:pStyle w:val="ListNumber"/>
        <w:spacing w:line="240" w:lineRule="auto"/>
        <w:ind w:left="720"/>
      </w:pPr>
      <w:r/>
      <w:hyperlink r:id="rId11">
        <w:r>
          <w:rPr>
            <w:color w:val="0000EE"/>
            <w:u w:val="single"/>
          </w:rPr>
          <w:t>https://www.bbc.com/news/articles/cly3enl19z3o</w:t>
        </w:r>
      </w:hyperlink>
      <w:r>
        <w:t xml:space="preserve"> - Nicholas Rossi - the American who fought extradition from Scotland, claiming to be the victim of mistaken identity - has admitted for the first time that he and the alias Arthur Knight are the same person. Giving evidence at a bail hearing in one of two separate rape cases he faces in Utah, Rossi denied fleeing to the UK in 2017 to escape arrest. Speaking with an American accent, he told the court he had left the country and later used the alias of Irish orphan Arthur Knight in order to escape threats. Rossi was extradited to the US at the start of this year claiming to be an Irish orphan who had never been to America. Rossi was arrested while being treated for Covid-19 at a hospital in Glasgow in December 2021 after staff recognised his tattoos - images of which had been circulated by Interpol.</w:t>
      </w:r>
      <w:r/>
    </w:p>
    <w:p>
      <w:pPr>
        <w:pStyle w:val="ListNumber"/>
        <w:spacing w:line="240" w:lineRule="auto"/>
        <w:ind w:left="720"/>
      </w:pPr>
      <w:r/>
      <w:hyperlink r:id="rId13">
        <w:r>
          <w:rPr>
            <w:color w:val="0000EE"/>
            <w:u w:val="single"/>
          </w:rPr>
          <w:t>https://news.sky.com/story/rape-suspect-nicholas-rossi-loses-appeal-against-extradition-from-scotland-to-the-us-13030145</w:t>
        </w:r>
      </w:hyperlink>
      <w:r>
        <w:t xml:space="preserve"> - Appeal judges have quashed a rape suspect's bid to avoid extradition to the United States. Nicholas Rossi, 36, lodged an appeal after Scottish ministers rubber-stamped an order in September giving permission for him to be extradited to the US to face serious sex charges. The order followed a long-running extradition battle in Scotland's courts in which Rossi was ruled to be a man wanted by authorities in Utah for the alleged rape of a woman in 2008. American law enforcement officials claim he is a fugitive who faked his own death and fled to the UK to evade justice. Rossi has repeatedly argued he is a victim of mistaken identity and is instead an Irish orphan named Arthur Knight. Rossi first came to the attention of authorities after he became ill with COVID and was taken to Glasgow's Queen Elizabeth University Hospital in December 2021.</w:t>
      </w:r>
      <w:r/>
    </w:p>
    <w:p>
      <w:pPr>
        <w:pStyle w:val="ListNumber"/>
        <w:spacing w:line="240" w:lineRule="auto"/>
        <w:ind w:left="720"/>
      </w:pPr>
      <w:r/>
      <w:hyperlink r:id="rId15">
        <w:r>
          <w:rPr>
            <w:color w:val="0000EE"/>
            <w:u w:val="single"/>
          </w:rPr>
          <w:t>https://www.theguardian.com/uk-news/2022/nov/11/man-in-scottish-court-is-us-suspect-nicholas-rossi-sheriff-says</w:t>
        </w:r>
      </w:hyperlink>
      <w:r>
        <w:t xml:space="preserve"> - A man who has been fighting extradition to the US has been confirmed by a court in Scotland as the rape suspect Nicholas Rossi. The 35-year-old has spent the past 11 months telling the court he is Arthur Knight, an orphan from Ireland, who has never been to the US. But on Friday, Edinburgh sheriff court found him to be Rossi, a man the US authorities have been seeking in relation to two rape allegations and one allegation of sexual assault.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2349d9k999o" TargetMode="External"/><Relationship Id="rId10" Type="http://schemas.openxmlformats.org/officeDocument/2006/relationships/hyperlink" Target="https://apnews.com/article/b257a022372537bdf56cb8c1b614252b" TargetMode="External"/><Relationship Id="rId11" Type="http://schemas.openxmlformats.org/officeDocument/2006/relationships/hyperlink" Target="https://www.bbc.com/news/articles/cly3enl19z3o" TargetMode="External"/><Relationship Id="rId12" Type="http://schemas.openxmlformats.org/officeDocument/2006/relationships/hyperlink" Target="https://apnews.com/article/health-arrests-united-states-covid-europe-6d7f8ce8a3a769cc4099605c6054f1b4" TargetMode="External"/><Relationship Id="rId13" Type="http://schemas.openxmlformats.org/officeDocument/2006/relationships/hyperlink" Target="https://news.sky.com/story/rape-suspect-nicholas-rossi-loses-appeal-against-extradition-from-scotland-to-the-us-13030145" TargetMode="External"/><Relationship Id="rId14" Type="http://schemas.openxmlformats.org/officeDocument/2006/relationships/hyperlink" Target="https://news.sky.com/story/nicholas-rossi-extradition-of-rape-suspect-confirmed-by-scottish-ministers-12977171" TargetMode="External"/><Relationship Id="rId15" Type="http://schemas.openxmlformats.org/officeDocument/2006/relationships/hyperlink" Target="https://www.theguardian.com/uk-news/2022/nov/11/man-in-scottish-court-is-us-suspect-nicholas-rossi-sheriff-say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