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Former Norfolk police officer jailed for stealing rare Anglo-Saxon coins worth £100,000</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David Cockle, a former police officer from Norfolk, finds himself at the centre of a scandal that starkly highlights the ethical obligations surrounding treasure hunting and the consequences of dishonesty. Aged 50, Cockle was sentenced to 16 months in prison after he admitted to stealing ten rare Merovingian Tremissis coins, which he discovered using a metal detector on farmland yet failed to report as required by law.</w:t>
      </w:r>
      <w:r/>
    </w:p>
    <w:p>
      <w:r/>
      <w:r>
        <w:t>The tale took a regrettable turn for Cockle, who pocketed £15,000 from the illicit sale of these 7th-century treasures, only to learn that adhering to proper reporting protocols could have netted him a staggering £100,000 from the rightful sale of the coins. In a remarkable contrast, the landowner and an honest detectorist who followed the regulations shared a payout of £367,200 after their finds were officially declared treasure by the authorities. This hoard, consisting of 131 coins, has been deemed the largest Anglo-Saxon coin discovery in England, and its historical significance can't be overstated.</w:t>
      </w:r>
      <w:r/>
    </w:p>
    <w:p>
      <w:r/>
      <w:r>
        <w:t>Judge Rupert Overbury, in a poignant commentary, described Cockle's actions as driven by 'pure greed', a sentiment resonated by many in the archaeological community who view his dishonesty as a profound betrayal of trust. The coins were uncovered in a field in West Norfolk, an area now known for its rich archaeological potential, yet Cockle's actions undermine the broader community of metal detectorists who engage in the hobby with respect and integrity.</w:t>
      </w:r>
      <w:r/>
    </w:p>
    <w:p>
      <w:r/>
      <w:r>
        <w:t>Under legal obligations, treasure finds in the UK must be reported to the coroner, ensuring that any artefacts are properly documented and preserved for future generations. Cockle's failure to declare his find, stemming from an initial agreement with the landowner to split any proceeds from reported discoveries, subjected him to intense scrutiny. After bragging to fellow officers about his unreported find, his dishonesty was revealed, leading to his downfall.</w:t>
      </w:r>
      <w:r/>
    </w:p>
    <w:p>
      <w:r/>
      <w:r>
        <w:t xml:space="preserve">The Ipswich Crown Court made it clear that his actions not only harmed the archaeological integrity of the site but also disrupted the longstanding trust between detectorists and landowners. Furthermore, the judge's ruling included a five-year criminal behaviour order that prohibits Cockle from engaging in metal detecting, thereby ensuring that he cannot repeat his transgressions. </w:t>
      </w:r>
      <w:r/>
    </w:p>
    <w:p>
      <w:r/>
      <w:r>
        <w:t>The coins Cockle sold were exceptionally unique, each valued around £4,000. An inquest has confirmed that they were part of a broader hoard, believed to be buried around 610 AD, which has now become an invaluable asset for Norwich Castle Museum. This museum is now able to delve deeper into the past, providing vital insights into early medieval life within the region.</w:t>
      </w:r>
      <w:r/>
    </w:p>
    <w:p>
      <w:r/>
      <w:r>
        <w:t>Dr Tim Pestell, the senior curator at the museum, noted that the collection includes coins from various European mints, showcasing the extensive trade networks that existed during the Merovingian period. The significant historical contribution of these coins is crucial for understanding societal structures and economic practices of the time.</w:t>
      </w:r>
      <w:r/>
    </w:p>
    <w:p>
      <w:r/>
      <w:r>
        <w:t>Cockle's conviction has not only raised questions about individual integrity but has also sparked discussions within the metal-detecting community about the adherence to ethical standards. As the past resurfaces through these ancient treasures, it serves as a haunting reminder of the fine line between exploration and exploitation.</w:t>
      </w:r>
      <w:r/>
    </w:p>
    <w:p>
      <w:r/>
      <w:r>
        <w:t>As the repercussions of his actions continue to unfold, one can only hope that the tale of David Cockle acts as a cautionary lesson for others in the field of archaeology and metal detection—reminding them of the importance of honouring their responsibility to preserve history for future generations.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w:t>
      </w:r>
      <w:hyperlink r:id="rId9">
        <w:r>
          <w:rPr>
            <w:color w:val="0000EE"/>
            <w:u w:val="single"/>
          </w:rPr>
          <w:t>[1]</w:t>
        </w:r>
      </w:hyperlink>
      <w:r>
        <w:t xml:space="preserve">, </w:t>
      </w:r>
      <w:hyperlink r:id="rId10">
        <w:r>
          <w:rPr>
            <w:color w:val="0000EE"/>
            <w:u w:val="single"/>
          </w:rPr>
          <w:t>[4]</w:t>
        </w:r>
      </w:hyperlink>
      <w:r>
        <w:t xml:space="preserve">, </w:t>
      </w:r>
      <w:hyperlink r:id="rId11">
        <w:r>
          <w:rPr>
            <w:color w:val="0000EE"/>
            <w:u w:val="single"/>
          </w:rPr>
          <w:t>[5]</w:t>
        </w:r>
      </w:hyperlink>
      <w:r/>
    </w:p>
    <w:p>
      <w:pPr>
        <w:pStyle w:val="ListNumber"/>
        <w:spacing w:line="240" w:lineRule="auto"/>
        <w:ind w:left="720"/>
      </w:pPr>
      <w:r/>
      <w:r>
        <w:t xml:space="preserve">Paragraph 2: </w:t>
      </w:r>
      <w:hyperlink r:id="rId12">
        <w:r>
          <w:rPr>
            <w:color w:val="0000EE"/>
            <w:u w:val="single"/>
          </w:rPr>
          <w:t>[2]</w:t>
        </w:r>
      </w:hyperlink>
      <w:r>
        <w:t xml:space="preserve">, </w:t>
      </w:r>
      <w:hyperlink r:id="rId13">
        <w:r>
          <w:rPr>
            <w:color w:val="0000EE"/>
            <w:u w:val="single"/>
          </w:rPr>
          <w:t>[3]</w:t>
        </w:r>
      </w:hyperlink>
      <w:r/>
    </w:p>
    <w:p>
      <w:pPr>
        <w:pStyle w:val="ListNumber"/>
        <w:spacing w:line="240" w:lineRule="auto"/>
        <w:ind w:left="720"/>
      </w:pPr>
      <w:r/>
      <w:r>
        <w:t xml:space="preserve">Paragraph 3: </w:t>
      </w:r>
      <w:hyperlink r:id="rId12">
        <w:r>
          <w:rPr>
            <w:color w:val="0000EE"/>
            <w:u w:val="single"/>
          </w:rPr>
          <w:t>[2]</w:t>
        </w:r>
      </w:hyperlink>
      <w:r>
        <w:t xml:space="preserve">, </w:t>
      </w:r>
      <w:hyperlink r:id="rId13">
        <w:r>
          <w:rPr>
            <w:color w:val="0000EE"/>
            <w:u w:val="single"/>
          </w:rPr>
          <w:t>[3]</w:t>
        </w:r>
      </w:hyperlink>
      <w:r>
        <w:t xml:space="preserve">, </w:t>
      </w:r>
      <w:hyperlink r:id="rId14">
        <w:r>
          <w:rPr>
            <w:color w:val="0000EE"/>
            <w:u w:val="single"/>
          </w:rPr>
          <w:t>[6]</w:t>
        </w:r>
      </w:hyperlink>
      <w:r>
        <w:t xml:space="preserve">, </w:t>
      </w:r>
      <w:hyperlink r:id="rId15">
        <w:r>
          <w:rPr>
            <w:color w:val="0000EE"/>
            <w:u w:val="single"/>
          </w:rPr>
          <w:t>[7]</w:t>
        </w:r>
      </w:hyperlink>
      <w:r/>
    </w:p>
    <w:p>
      <w:pPr>
        <w:pStyle w:val="ListNumber"/>
        <w:spacing w:line="240" w:lineRule="auto"/>
        <w:ind w:left="720"/>
      </w:pPr>
      <w:r/>
      <w:r>
        <w:t xml:space="preserve">Paragraph 4: </w:t>
      </w:r>
      <w:hyperlink r:id="rId9">
        <w:r>
          <w:rPr>
            <w:color w:val="0000EE"/>
            <w:u w:val="single"/>
          </w:rPr>
          <w:t>[1]</w:t>
        </w:r>
      </w:hyperlink>
      <w:r>
        <w:t xml:space="preserve">, </w:t>
      </w:r>
      <w:hyperlink r:id="rId14">
        <w:r>
          <w:rPr>
            <w:color w:val="0000EE"/>
            <w:u w:val="single"/>
          </w:rPr>
          <w:t>[6]</w:t>
        </w:r>
      </w:hyperlink>
      <w:r>
        <w:t xml:space="preserve">, </w:t>
      </w:r>
      <w:hyperlink r:id="rId15">
        <w:r>
          <w:rPr>
            <w:color w:val="0000EE"/>
            <w:u w:val="single"/>
          </w:rPr>
          <w:t>[7]</w:t>
        </w:r>
      </w:hyperlink>
      <w:r/>
    </w:p>
    <w:p>
      <w:pPr>
        <w:pStyle w:val="ListNumber"/>
        <w:spacing w:line="240" w:lineRule="auto"/>
        <w:ind w:left="720"/>
      </w:pPr>
      <w:r/>
      <w:r>
        <w:t xml:space="preserve">Paragraph 5: </w:t>
      </w:r>
      <w:hyperlink r:id="rId9">
        <w:r>
          <w:rPr>
            <w:color w:val="0000EE"/>
            <w:u w:val="single"/>
          </w:rPr>
          <w:t>[1]</w:t>
        </w:r>
      </w:hyperlink>
      <w:r>
        <w:t xml:space="preserve">, </w:t>
      </w:r>
      <w:hyperlink r:id="rId10">
        <w:r>
          <w:rPr>
            <w:color w:val="0000EE"/>
            <w:u w:val="single"/>
          </w:rPr>
          <w:t>[4]</w:t>
        </w:r>
      </w:hyperlink>
      <w:r/>
    </w:p>
    <w:p>
      <w:pPr>
        <w:pStyle w:val="ListNumber"/>
        <w:spacing w:line="240" w:lineRule="auto"/>
        <w:ind w:left="720"/>
      </w:pPr>
      <w:r/>
      <w:r>
        <w:t xml:space="preserve">Paragraph 6: </w:t>
      </w:r>
      <w:hyperlink r:id="rId9">
        <w:r>
          <w:rPr>
            <w:color w:val="0000EE"/>
            <w:u w:val="single"/>
          </w:rPr>
          <w:t>[1]</w:t>
        </w:r>
      </w:hyperlink>
      <w:r>
        <w:t xml:space="preserve">, </w:t>
      </w:r>
      <w:hyperlink r:id="rId10">
        <w:r>
          <w:rPr>
            <w:color w:val="0000EE"/>
            <w:u w:val="single"/>
          </w:rPr>
          <w:t>[4]</w:t>
        </w:r>
      </w:hyperlink>
      <w:r>
        <w:t xml:space="preserve">, </w:t>
      </w:r>
      <w:hyperlink r:id="rId14">
        <w:r>
          <w:rPr>
            <w:color w:val="0000EE"/>
            <w:u w:val="single"/>
          </w:rPr>
          <w:t>[6]</w:t>
        </w:r>
      </w:hyperlink>
      <w:r/>
    </w:p>
    <w:p>
      <w:pPr>
        <w:pStyle w:val="ListNumber"/>
        <w:spacing w:line="240" w:lineRule="auto"/>
        <w:ind w:left="720"/>
      </w:pPr>
      <w:r/>
      <w:r>
        <w:t xml:space="preserve">Paragraph 7: </w:t>
      </w:r>
      <w:hyperlink r:id="rId12">
        <w:r>
          <w:rPr>
            <w:color w:val="0000EE"/>
            <w:u w:val="single"/>
          </w:rPr>
          <w:t>[2]</w:t>
        </w:r>
      </w:hyperlink>
      <w:r>
        <w:t xml:space="preserve">, </w:t>
      </w:r>
      <w:hyperlink r:id="rId13">
        <w:r>
          <w:rPr>
            <w:color w:val="0000EE"/>
            <w:u w:val="single"/>
          </w:rPr>
          <w:t>[3]</w:t>
        </w:r>
      </w:hyperlink>
      <w:r>
        <w:t xml:space="preserve">, </w:t>
      </w:r>
      <w:hyperlink r:id="rId11">
        <w:r>
          <w:rPr>
            <w:color w:val="0000EE"/>
            <w:u w:val="single"/>
          </w:rPr>
          <w:t>[5]</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https://www.dailymail.co.uk/news/article-14736675/police-officer-jailed-rare-coins-thousands-more.html?ns_mchannel=rss&amp;ns_campaign=1490&amp;ito=1490</w:t>
        </w:r>
      </w:hyperlink>
      <w:r>
        <w:t xml:space="preserve"> - Please view link - unable to able to access data</w:t>
      </w:r>
      <w:r/>
    </w:p>
    <w:p>
      <w:pPr>
        <w:pStyle w:val="ListNumber"/>
        <w:spacing w:line="240" w:lineRule="auto"/>
        <w:ind w:left="720"/>
      </w:pPr>
      <w:r/>
      <w:hyperlink r:id="rId12">
        <w:r>
          <w:rPr>
            <w:color w:val="0000EE"/>
            <w:u w:val="single"/>
          </w:rPr>
          <w:t>https://www.bbc.co.uk/news/uk-england-norfolk-39211374</w:t>
        </w:r>
      </w:hyperlink>
      <w:r>
        <w:t xml:space="preserve"> - David Cockle, a 50-year-old police officer from Leigh, Greater Manchester, was sentenced to 16 months in prison after admitting to the theft of ten ancient gold coins, known as Merovingian Tremissis, which he found in a Norfolk field and sold for £15,000. Cockle had agreed with the landowner to split any proceeds from finds but failed to report the discovery, instead selling the coins individually. Judge Rupert Overbury described his actions as 'pure greed' and noted that the coins were 'extremely rare.'</w:t>
      </w:r>
      <w:r/>
    </w:p>
    <w:p>
      <w:pPr>
        <w:pStyle w:val="ListNumber"/>
        <w:spacing w:line="240" w:lineRule="auto"/>
        <w:ind w:left="720"/>
      </w:pPr>
      <w:r/>
      <w:hyperlink r:id="rId13">
        <w:r>
          <w:rPr>
            <w:color w:val="0000EE"/>
            <w:u w:val="single"/>
          </w:rPr>
          <w:t>https://www.bbc.com/news/uk-england-norfolk-41283961</w:t>
        </w:r>
      </w:hyperlink>
      <w:r>
        <w:t xml:space="preserve"> - Following his conviction for stealing ancient gold coins, David Cockle was ordered by Ipswich Crown Court to repay £15,000 or face an additional nine months in prison. Cockle had sold ten Merovingian Tremissis coins, each valued at approximately £4,000, after failing to report them as required. The court emphasized the severity of his actions, with Judge Rupert Overbury stating that Cockle's motivation was 'pure greed.'</w:t>
      </w:r>
      <w:r/>
    </w:p>
    <w:p>
      <w:pPr>
        <w:pStyle w:val="ListNumber"/>
        <w:spacing w:line="240" w:lineRule="auto"/>
        <w:ind w:left="720"/>
      </w:pPr>
      <w:r/>
      <w:hyperlink r:id="rId10">
        <w:r>
          <w:rPr>
            <w:color w:val="0000EE"/>
            <w:u w:val="single"/>
          </w:rPr>
          <w:t>https://www.theguardian.com/uk-news/2021/nov/03/norfolk-treasure-newly-declared-as-englands-biggest-anglo-saxon-coin-hoard</w:t>
        </w:r>
      </w:hyperlink>
      <w:r>
        <w:t xml:space="preserve"> - An inquest in Norfolk declared a hoard of 131 gold coins and four other gold objects, dating back 1,400 years, as treasure. The majority of the coins were found by an anonymous metal detectorist who reported his finds to the authorities. However, ten of the coins were found by David Cockle, a serving police officer who was jailed for 16 months in 2017 for illegally attempting to sell them. The hoard is now considered England's largest Anglo-Saxon coin find.</w:t>
      </w:r>
      <w:r/>
    </w:p>
    <w:p>
      <w:pPr>
        <w:pStyle w:val="ListNumber"/>
        <w:spacing w:line="240" w:lineRule="auto"/>
        <w:ind w:left="720"/>
      </w:pPr>
      <w:r/>
      <w:hyperlink r:id="rId11">
        <w:r>
          <w:rPr>
            <w:color w:val="0000EE"/>
            <w:u w:val="single"/>
          </w:rPr>
          <w:t>https://museumsandheritage.com/advisor/posts/norwich-castle-museum-looks-acquire-largest-ever-hoard-gold-coins/</w:t>
        </w:r>
      </w:hyperlink>
      <w:r>
        <w:t xml:space="preserve"> - Norwich Castle Museum aims to acquire a hoard of over 130 gold coins and other artifacts dating back 1,400 years, discovered in West Norfolk. The hoard includes Merovingian Tremissis coins and other gold objects. While most of the finds were reported by an anonymous detectorist, ten coins were found by David Cockle, a former police officer who was jailed for theft in 2017 after attempting to sell them illegally. The museum's acquisition is supported by the British Museum.</w:t>
      </w:r>
      <w:r/>
    </w:p>
    <w:p>
      <w:pPr>
        <w:pStyle w:val="ListNumber"/>
        <w:spacing w:line="240" w:lineRule="auto"/>
        <w:ind w:left="720"/>
      </w:pPr>
      <w:r/>
      <w:hyperlink r:id="rId14">
        <w:r>
          <w:rPr>
            <w:color w:val="0000EE"/>
            <w:u w:val="single"/>
          </w:rPr>
          <w:t>https://www.lynnnews.co.uk/news/former-downham-police-officer-told-to-pay-back-15-000-for-rare-coin-theft-1-8155083/</w:t>
        </w:r>
      </w:hyperlink>
      <w:r>
        <w:t xml:space="preserve"> - David Cockle, a former West Norfolk police officer, was ordered to repay £15,000 for his involvement in the theft of rare seventh-century coins. Cockle, 50, had been jailed for 16 months after admitting to the theft and sale of the coins, which he found using a metal detector in a Norfolk field. The court emphasized the severity of his actions, with Detective Inspector Rob Turner stating that the confiscation order reinforces the message that 'crime does not pay.'</w:t>
      </w:r>
      <w:r/>
    </w:p>
    <w:p>
      <w:pPr>
        <w:pStyle w:val="ListNumber"/>
        <w:spacing w:line="240" w:lineRule="auto"/>
        <w:ind w:left="720"/>
      </w:pPr>
      <w:r/>
      <w:hyperlink r:id="rId15">
        <w:r>
          <w:rPr>
            <w:color w:val="0000EE"/>
            <w:u w:val="single"/>
          </w:rPr>
          <w:t>https://www.edp24.co.uk/news/crime/20827226.police-officer-ordered-repay-15-000-rare-coins-theft/</w:t>
        </w:r>
      </w:hyperlink>
      <w:r>
        <w:t xml:space="preserve"> - Ipswich Crown Court ordered David Cockle, a former Norfolk police officer, to repay £15,000 following his conviction for the theft of rare seventh-century coins. Cockle, 50, had been sentenced to 16 months in prison after admitting to the theft and sale of the coins, which he found using a metal detector in a Norfolk field. The court emphasized the severity of his actions, with Detective Inspector Rob Turner stating that the confiscation order reinforces the message that 'crime does not pay.'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36675/police-officer-jailed-rare-coins-thousands-more.html?ns_mchannel=rss&amp;ns_campaign=1490&amp;ito=1490" TargetMode="External"/><Relationship Id="rId10" Type="http://schemas.openxmlformats.org/officeDocument/2006/relationships/hyperlink" Target="https://www.theguardian.com/uk-news/2021/nov/03/norfolk-treasure-newly-declared-as-englands-biggest-anglo-saxon-coin-hoard" TargetMode="External"/><Relationship Id="rId11" Type="http://schemas.openxmlformats.org/officeDocument/2006/relationships/hyperlink" Target="https://museumsandheritage.com/advisor/posts/norwich-castle-museum-looks-acquire-largest-ever-hoard-gold-coins/" TargetMode="External"/><Relationship Id="rId12" Type="http://schemas.openxmlformats.org/officeDocument/2006/relationships/hyperlink" Target="https://www.bbc.co.uk/news/uk-england-norfolk-39211374" TargetMode="External"/><Relationship Id="rId13" Type="http://schemas.openxmlformats.org/officeDocument/2006/relationships/hyperlink" Target="https://www.bbc.com/news/uk-england-norfolk-41283961" TargetMode="External"/><Relationship Id="rId14" Type="http://schemas.openxmlformats.org/officeDocument/2006/relationships/hyperlink" Target="https://www.lynnnews.co.uk/news/former-downham-police-officer-told-to-pay-back-15-000-for-rare-coin-theft-1-8155083/" TargetMode="External"/><Relationship Id="rId15" Type="http://schemas.openxmlformats.org/officeDocument/2006/relationships/hyperlink" Target="https://www.edp24.co.uk/news/crime/20827226.police-officer-ordered-repay-15-000-rare-coins-theft/"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