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Urban explorer reveals haunting decay of once-beloved Corrie Croft Bunkhouse on Isle of Arran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Photographs of an abandoned hostel on the Isle of Arran have captured attention after urban explorer Natasha McCallum visited the site and documented her findings in vivid detail. McCallum, who leads the blog "Exploring with Natasha," is known for her ventures into Scotland’s forgotten places. On May 16, she shared striking images of the former Corrie Croft Bunkhouse, a once-popular retreat for Scottish holidaymakers, now derelict and overgrown.</w:t>
      </w:r>
      <w:r/>
    </w:p>
    <w:p>
      <w:r/>
      <w:r>
        <w:t>The Corrie Croft Bunkhouse, nestled behind the village of Corrie and near the majestic Goatfell mountain, has a rich history as a holiday destination. For decades, it served as a haven for families eager to explore the rugged landscape of Arran. McCallum’s visit highlighted the stark contrast between the building’s active past and its current state. Inside the bunkhouse, remnants of the building’s former life remain—wooden bunk beds, a kitchen, and a communal lounging area still visible beneath a layer of decay and nature’s reclaiming hand.</w:t>
      </w:r>
      <w:r/>
    </w:p>
    <w:p>
      <w:r/>
      <w:r>
        <w:t>“Nature is claiming the entire place now; some of the buildings you can’t get into with it being so overgrown,” McCallum observed during her exploration. “It’s in such a beautiful area, it’s sad to see it rot and decay like this.” With nostalgia echoing in her words, she lamented the lack of efforts to revive the hostel for community use, suggesting, “It was such a great explore. Something very different; I definitely would have loved to have stayed there as a child. I really hope someone can save it.”</w:t>
      </w:r>
      <w:r/>
    </w:p>
    <w:p>
      <w:r/>
      <w:r>
        <w:t>The reaction to McCallum’s photographs has been overwhelmingly sentimental, with many Scots expressing their memories of the hostel in the comments. Previous guests reminisced about their experiences, one recalling a week spent there in June 1976, while another shared stories of climbing Goatfell in snowy conditions in 1978. The shared nostalgia not only underscores the hostel's significance to the community but also highlights the emotional ties to a place now lost to time.</w:t>
      </w:r>
      <w:r/>
    </w:p>
    <w:p>
      <w:r/>
      <w:r>
        <w:t>Historically, Corrie has served as a lively spot for visitors arriving by steamers that once circumnavigated the island. During its heyday, passengers would disembark via rowing boats, continuing a tradition of adventure that the area encapsulated. Moreover, the village has a creative legacy, being frequented by esteemed artists like Joan Eardley and Margot Sandeman, who found inspiration in the island’s raw beauty.</w:t>
      </w:r>
      <w:r/>
    </w:p>
    <w:p>
      <w:r/>
      <w:r>
        <w:t>As the remnants of the Corrie Croft Bunkhouse continue to deteriorate, the plea for revitalisation resonates with locals and visitors alike. Many hope that, someday, the site could be transformed back into a vibrant community space, continuing its legacy as a holiday haven for future generations. McCallum’s evocative exploration not only reveals a haunting beauty but also serves as a timely reminder of the importance of preserving Scotland’s rich cultural heritage for the future.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10">
        <w:r>
          <w:rPr>
            <w:color w:val="0000EE"/>
            <w:u w:val="single"/>
          </w:rPr>
          <w:t>[2]</w:t>
        </w:r>
      </w:hyperlink>
      <w:r/>
    </w:p>
    <w:p>
      <w:pPr>
        <w:pStyle w:val="ListNumber"/>
        <w:spacing w:line="240" w:lineRule="auto"/>
        <w:ind w:left="720"/>
      </w:pPr>
      <w:r/>
      <w:hyperlink r:id="rId11">
        <w:r>
          <w:rPr>
            <w:color w:val="0000EE"/>
            <w:u w:val="single"/>
          </w:rPr>
          <w:t>[3]</w:t>
        </w:r>
      </w:hyperlink>
      <w:r/>
    </w:p>
    <w:p>
      <w:pPr>
        <w:pStyle w:val="ListNumber"/>
        <w:spacing w:line="240" w:lineRule="auto"/>
        <w:ind w:left="720"/>
      </w:pPr>
      <w:r/>
      <w:hyperlink r:id="rId12">
        <w:r>
          <w:rPr>
            <w:color w:val="0000EE"/>
            <w:u w:val="single"/>
          </w:rPr>
          <w:t>[4]</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https://www.dailyrecord.co.uk/scotland-now/gallery/abandoned-scottish-hostel-seen-photos-35262519</w:t>
        </w:r>
      </w:hyperlink>
      <w:r>
        <w:t xml:space="preserve"> - Please view link - unable to able to access data</w:t>
      </w:r>
      <w:r/>
    </w:p>
    <w:p>
      <w:pPr>
        <w:pStyle w:val="ListNumber"/>
        <w:spacing w:line="240" w:lineRule="auto"/>
        <w:ind w:left="720"/>
      </w:pPr>
      <w:r/>
      <w:hyperlink r:id="rId10">
        <w:r>
          <w:rPr>
            <w:color w:val="0000EE"/>
            <w:u w:val="single"/>
          </w:rPr>
          <w:t>https://www.hostelz.com/hostel/214184-Corrie-Croft-Bunkhouse</w:t>
        </w:r>
      </w:hyperlink>
      <w:r>
        <w:t xml:space="preserve"> - This page provides information about the Corrie Croft Bunkhouse, located on the Isle of Arran. It mentions that the hostel has closed and offers alternative hostels in the area. The page includes details about the location, facilities, and amenities of the former hostel, as well as contact information and directions.</w:t>
      </w:r>
      <w:r/>
    </w:p>
    <w:p>
      <w:pPr>
        <w:pStyle w:val="ListNumber"/>
        <w:spacing w:line="240" w:lineRule="auto"/>
        <w:ind w:left="720"/>
      </w:pPr>
      <w:r/>
      <w:hyperlink r:id="rId11">
        <w:r>
          <w:rPr>
            <w:color w:val="0000EE"/>
            <w:u w:val="single"/>
          </w:rPr>
          <w:t>https://www.hostelworld.com/hostels/p/61589/corrie-croft-bunkhouse/</w:t>
        </w:r>
      </w:hyperlink>
      <w:r>
        <w:t xml:space="preserve"> - This listing on Hostelworld provides details about the Corrie Croft Bunkhouse, including accommodation options, facilities, and location. It mentions that the hostel is situated behind the village of Corrie on the Isle of Arran, near Goatfell mountain. The page includes information about the fully equipped kitchen, communal area, conservatory with views, and barbecue area. It also provides check-in and check-out times, as well as booking information.</w:t>
      </w:r>
      <w:r/>
    </w:p>
    <w:p>
      <w:pPr>
        <w:pStyle w:val="ListNumber"/>
        <w:spacing w:line="240" w:lineRule="auto"/>
        <w:ind w:left="720"/>
      </w:pPr>
      <w:r/>
      <w:hyperlink r:id="rId12">
        <w:r>
          <w:rPr>
            <w:color w:val="0000EE"/>
            <w:u w:val="single"/>
          </w:rPr>
          <w:t>https://www.arranartsheritagetrail.com/placemarkers/07.-corrie-village</w:t>
        </w:r>
      </w:hyperlink>
      <w:r>
        <w:t xml:space="preserve"> - This page from the Arran Arts Heritage Trail provides information about Corrie Village on the Isle of Arran. It describes the village's history as a regular stop for steamers circumnavigating the island and mentions that passengers would embark via a rowing boat from the ferry rock. The page also highlights the village's connection to artists Joan Eardley and Margot Sandeman, who stayed in a small bothy called the Tabernacle in Corrie during their trips to Arran.</w:t>
      </w:r>
      <w:r/>
    </w:p>
    <w:p>
      <w:pPr>
        <w:pStyle w:val="ListNumber"/>
        <w:spacing w:line="240" w:lineRule="auto"/>
        <w:ind w:left="720"/>
      </w:pPr>
      <w:r/>
      <w:hyperlink r:id="rId14">
        <w:r>
          <w:rPr>
            <w:color w:val="0000EE"/>
            <w:u w:val="single"/>
          </w:rPr>
          <w:t>https://www.alamy.com/the-corrie-hotel-isle-of-arran-firth-of-clyde-scotland-uk-image568995497.html</w:t>
        </w:r>
      </w:hyperlink>
      <w:r>
        <w:t xml:space="preserve"> - This stock photo from Alamy shows the Corrie Hotel on the Isle of Arran, Scotland. The image captures the exterior of the hotel, providing a visual representation of the building's appearance. The photo is available for purchase and can be used for various purposes, such as publications or personal projects.</w:t>
      </w:r>
      <w:r/>
    </w:p>
    <w:p>
      <w:pPr>
        <w:pStyle w:val="ListNumber"/>
        <w:spacing w:line="240" w:lineRule="auto"/>
        <w:ind w:left="720"/>
      </w:pPr>
      <w:r/>
      <w:hyperlink r:id="rId15">
        <w:r>
          <w:rPr>
            <w:color w:val="0000EE"/>
            <w:u w:val="single"/>
          </w:rPr>
          <w:t>https://commons.wikimedia.org/wiki/Category%3ACorrie%2C_Isle_of_Arran</w:t>
        </w:r>
      </w:hyperlink>
      <w:r>
        <w:t xml:space="preserve"> - This Wikimedia Commons category contains a collection of images related to Corrie, Isle of Arran. The images include photographs of the village, cottages, harbor, and surrounding landscapes. The collection provides visual insights into the architecture and natural beauty of the area.</w:t>
      </w:r>
      <w:r/>
    </w:p>
    <w:p>
      <w:pPr>
        <w:pStyle w:val="ListNumber"/>
        <w:spacing w:line="240" w:lineRule="auto"/>
        <w:ind w:left="720"/>
      </w:pPr>
      <w:r/>
      <w:hyperlink r:id="rId16">
        <w:r>
          <w:rPr>
            <w:color w:val="0000EE"/>
            <w:u w:val="single"/>
          </w:rPr>
          <w:t>https://www.francisfrith.com/us/isle-of-arran/photos</w:t>
        </w:r>
      </w:hyperlink>
      <w:r>
        <w:t xml:space="preserve"> - This page from Francis Frith offers a selection of old photographs of the Isle of Arran. The collection includes images of various locations on the island, providing a historical perspective on its appearance and development over time.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scotland-now/gallery/abandoned-scottish-hostel-seen-photos-35262519" TargetMode="External"/><Relationship Id="rId10" Type="http://schemas.openxmlformats.org/officeDocument/2006/relationships/hyperlink" Target="https://www.hostelz.com/hostel/214184-Corrie-Croft-Bunkhouse" TargetMode="External"/><Relationship Id="rId11" Type="http://schemas.openxmlformats.org/officeDocument/2006/relationships/hyperlink" Target="https://www.hostelworld.com/hostels/p/61589/corrie-croft-bunkhouse/" TargetMode="External"/><Relationship Id="rId12" Type="http://schemas.openxmlformats.org/officeDocument/2006/relationships/hyperlink" Target="https://www.arranartsheritagetrail.com/placemarkers/07.-corrie-village" TargetMode="External"/><Relationship Id="rId13" Type="http://schemas.openxmlformats.org/officeDocument/2006/relationships/hyperlink" Target="https://www.noahwire.com" TargetMode="External"/><Relationship Id="rId14" Type="http://schemas.openxmlformats.org/officeDocument/2006/relationships/hyperlink" Target="https://www.alamy.com/the-corrie-hotel-isle-of-arran-firth-of-clyde-scotland-uk-image568995497.html" TargetMode="External"/><Relationship Id="rId15" Type="http://schemas.openxmlformats.org/officeDocument/2006/relationships/hyperlink" Target="https://commons.wikimedia.org/wiki/Category%3ACorrie%2C_Isle_of_Arran" TargetMode="External"/><Relationship Id="rId16" Type="http://schemas.openxmlformats.org/officeDocument/2006/relationships/hyperlink" Target="https://www.francisfrith.com/us/isle-of-arran/phot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