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man sentenced for violent attack on police amid history of aggression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38-year-old man, Lee Fairbairn, has been sentenced to six months in prison following a turbulent episode of violence directed towards police officers while he was found in a vulnerable state, clad only in his underwear. This incident occurred on April 25 in Aberdeen and has raised serious concerns about Fairbairn's escalating behaviour and history of violent offences.</w:t>
      </w:r>
      <w:r/>
    </w:p>
    <w:p>
      <w:r/>
      <w:r>
        <w:t>In an altercation that began when police attended the scene in response to an unrelated incident, Fairbairn reportedly became aggressive upon their arrival on Park Street. He unleashed a barrage of threats, asserting that he would "burst" the officers and "put the hit" on them. The situation escalated as he attempted to resist arrest, physically kicking one officer in the chest when they attempted to guide him to the police van. According to Sheriff William Summers, Fairbairn has a troubling history of offending, which contributed to the severity of his sentence.</w:t>
      </w:r>
      <w:r/>
    </w:p>
    <w:p>
      <w:r/>
      <w:r>
        <w:t>Fiscal depute Stephaine Cardow detailed the aggressive stance Fairbairn adopted when confronted by officers, emphasising the alarming nature of his threats, which included declarations of violence towards the police. Fairbairn’s behaviour not only shows a blatant disregard for law enforcement but also highlights a concerning pattern of aggression that has pervaded his past offences.</w:t>
      </w:r>
      <w:r/>
    </w:p>
    <w:p>
      <w:r/>
      <w:r>
        <w:t>Defence solicitor Mike Monro noted that Fairbairn was inebriated on that night and had been locked out of his home while attempting to let his dog out. Monro argued that Fairbairn's mental state was compromised, leading to his dishevelled appearance when approached by the police, yet he recognised his client's actions as indefensible. Sherif Summers, acknowledging Fairbairn’s lengthy criminal record and history of community payback orders, stated, "To put it simply, you have reached the end of your rope."</w:t>
      </w:r>
      <w:r/>
    </w:p>
    <w:p>
      <w:r/>
      <w:r>
        <w:t>Fairbairn's criminal activities have not been limited to this latest incident. In the past, he has faced serious charges, including assaulting a partner during what began as 'play boxing' which escalated into violence, resulting in injuries that necessitated police intervention. Additionally, he narrowly avoided incarceration in 2022 when his wallet was found at the scene of a burglary, leading authorities directly to him. The cumulative impact of these repeated offences suggests a troubling trend in Fairbairn's behaviour, often exacerbated by alcohol and possibly other substances.</w:t>
      </w:r>
      <w:r/>
    </w:p>
    <w:p>
      <w:r/>
      <w:r>
        <w:t>In another shocking case, Fairbairn was implicated in a brutal attack where he and an accomplice assaulted a man in Aberdeen city centre, employing a metal baton. The victim suffered severe injuries due to the violent nature of the assault, indicative of Fairbairn's propensity for violence when intoxicated or in conflict situations.</w:t>
      </w:r>
      <w:r/>
    </w:p>
    <w:p>
      <w:r/>
      <w:r>
        <w:t>With various community orders previously in place, Fairbairn was advised that he must take responsibility for his actions. As public concern regarding safety rises, the implications of Fairbairn's behaviour resonate far beyond his individual actions, highlighting societal issues surrounding alcohol abuse, domestic violence, and recidivism in offender behaviour.</w:t>
      </w:r>
      <w:r/>
    </w:p>
    <w:p>
      <w:r/>
      <w:r>
        <w:t>Sheriff Summers has stated that Fairbairn's case is illustrative of a deeper societal issue, reiterating the need for effective interventions and support systems for repeat offenders. His sentencing serves as a reminder that the justice system continues to grapple with balancing rehabilitation and accountability in cases marked by persistent violent behaviour.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Lee Fairbairn's recent sentencing.</w:t>
      </w:r>
      <w:r/>
    </w:p>
    <w:p>
      <w:pPr>
        <w:pStyle w:val="ListNumber"/>
        <w:spacing w:line="240" w:lineRule="auto"/>
        <w:ind w:left="720"/>
      </w:pPr>
      <w:r/>
      <w:r>
        <w:t>Details on previous incidents of assault linked to Fairbairn.</w:t>
      </w:r>
      <w:r/>
    </w:p>
    <w:p>
      <w:pPr>
        <w:pStyle w:val="ListNumber"/>
        <w:spacing w:line="240" w:lineRule="auto"/>
        <w:ind w:left="720"/>
      </w:pPr>
      <w:r/>
      <w:r>
        <w:t>Information on Fairbairn's pattern of violence.</w:t>
      </w:r>
      <w:r/>
    </w:p>
    <w:p>
      <w:pPr>
        <w:pStyle w:val="ListNumber"/>
        <w:spacing w:line="240" w:lineRule="auto"/>
        <w:ind w:left="720"/>
      </w:pPr>
      <w:r/>
      <w:r>
        <w:t>Context of public safety concerns surrounding repeat offenders.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https://www.pressandjournal.co.uk/fp/news/crime-courts/6761778/lee-fairbairn-assault-police-underwear-jail-aberdeen/</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https://www.pressandjournal.co.uk/fp/news/crime-courts/6490388/man-in-dock-after-play-boxing-with-partner-goes-over-the-top/</w:t>
        </w:r>
      </w:hyperlink>
      <w:r>
        <w:t xml:space="preserve"> - An Aberdeen couple's 'play boxing' escalated into a violent assault, leading to police intervention. Lee Fairbairn, 37, was found on top of his partner, causing her facial injuries. He also assaulted a police officer during arrest. Fairbairn admitted to assaulting his partner and the officer, resulting in a one-year supervised community payback order and 120 hours of unpaid work. His defense highlighted his alcohol and drug issues, which he is addressing.</w:t>
      </w:r>
      <w:r/>
    </w:p>
    <w:p>
      <w:pPr>
        <w:pStyle w:val="ListNumber"/>
        <w:spacing w:line="240" w:lineRule="auto"/>
        <w:ind w:left="720"/>
      </w:pPr>
      <w:r/>
      <w:hyperlink r:id="rId12">
        <w:r>
          <w:rPr>
            <w:color w:val="0000EE"/>
            <w:u w:val="single"/>
          </w:rPr>
          <w:t>https://www.pressandjournal.co.uk/fp/news/aberdeen-aberdeenshire/1503746/two-men-face-jail-for-brutal-attack-in-aberdeen-city-centre/</w:t>
        </w:r>
      </w:hyperlink>
      <w:r>
        <w:t xml:space="preserve"> - Lee Fairbairn and Connar Hudson are facing jail time after a brutal attack in Aberdeen city centre. On March 3, they approached a man on George Street, with Fairbairn hitting him with a metal baton while both men repeatedly punched and kicked him. The victim sustained severe injuries. Fairbairn also attacked a woman on the same street, punching and throwing her to the ground. Both men confessed to the offences, and sentencing is pending.</w:t>
      </w:r>
      <w:r/>
    </w:p>
    <w:p>
      <w:pPr>
        <w:pStyle w:val="ListNumber"/>
        <w:spacing w:line="240" w:lineRule="auto"/>
        <w:ind w:left="720"/>
      </w:pPr>
      <w:r/>
      <w:hyperlink r:id="rId13">
        <w:r>
          <w:rPr>
            <w:color w:val="0000EE"/>
            <w:u w:val="single"/>
          </w:rPr>
          <w:t>https://www.pressandjournal.co.uk/fp/news/crime-courts/5009494/lee-fairbairn-burglar-tv-wallet-assault-aberdeen/</w:t>
        </w:r>
      </w:hyperlink>
      <w:r>
        <w:t xml:space="preserve"> - Lee Fairbairn, described as a 'Jekyll and Hyde character,' was caught after leaving his wallet at a burglary scene in Aberdeen. On March 18, he broke into a property, stole a television, and assaulted the homeowner. The homeowner confronted him, resulting in a struggle. Fairbairn fled but left his wallet behind, leading to his arrest. He admitted to the burglary and assault, receiving a community payback order with supervision and unpaid work, and was ordered to attend an alcohol treatment programme.</w:t>
      </w:r>
      <w:r/>
    </w:p>
    <w:p>
      <w:pPr>
        <w:pStyle w:val="ListNumber"/>
        <w:spacing w:line="240" w:lineRule="auto"/>
        <w:ind w:left="720"/>
      </w:pPr>
      <w:r/>
      <w:hyperlink r:id="rId14">
        <w:r>
          <w:rPr>
            <w:color w:val="0000EE"/>
            <w:u w:val="single"/>
          </w:rPr>
          <w:t>https://www.pressandjournal.co.uk/fp/news/aberdeen-aberdeenshire/1515015/two-men-jailed-for-aberdeen-city-centre-assault-on-couple/</w:t>
        </w:r>
      </w:hyperlink>
      <w:r>
        <w:t xml:space="preserve"> - Lee Fairbairn and Connar Hudson have been jailed for attacking a couple in Aberdeen over a money dispute. While out drinking, they encountered Robert Muirson and Paige Stephen. A disagreement over exchanging a £20 note led to a fight, with both men repeatedly punching and kicking Muirson. Fairbairn also attacked Miss Stephen, throwing her to the ground. The pair confessed to the assault, and both received prison sentences: Fairbairn for 18 months and Hudson for 15 months.</w:t>
      </w:r>
      <w:r/>
    </w:p>
    <w:p>
      <w:pPr>
        <w:pStyle w:val="ListNumber"/>
        <w:spacing w:line="240" w:lineRule="auto"/>
        <w:ind w:left="720"/>
      </w:pPr>
      <w:r/>
      <w:hyperlink r:id="rId15">
        <w:r>
          <w:rPr>
            <w:color w:val="0000EE"/>
            <w:u w:val="single"/>
          </w:rPr>
          <w:t>https://www.bbc.co.uk/news/uk-scotland-north-east-orkney-shetland-35006409</w:t>
        </w:r>
      </w:hyperlink>
      <w:r>
        <w:t xml:space="preserve"> - Former Commonwealth title-winning boxer Lee McAllister, known as the 'Aberdeen Assassin,' was jailed for nine months after admitting to assaulting a man in a takeaway in July. McAllister, who retired in 2013, broke the man's jaw during the incident. He was the first Scot to hold two Commonwealth titles at different weights simultaneously.</w:t>
      </w:r>
      <w:r/>
    </w:p>
    <w:p>
      <w:pPr>
        <w:pStyle w:val="ListNumber"/>
        <w:spacing w:line="240" w:lineRule="auto"/>
        <w:ind w:left="720"/>
      </w:pPr>
      <w:r/>
      <w:hyperlink r:id="rId16">
        <w:r>
          <w:rPr>
            <w:color w:val="0000EE"/>
            <w:u w:val="single"/>
          </w:rPr>
          <w:t>https://www.bbc.com/news/uk-scotland-north-east-orkney-shetland-20528582</w:t>
        </w:r>
      </w:hyperlink>
      <w:r>
        <w:t xml:space="preserve"> - Lee Hipson, 19, and Albert Massie, 22, were jailed for attacking a couple during a robbery in Aberdeen on Christmas Eve. They slashed Thomas Raitt, 51, on the face when he tried to help his wife, Jeeraporn, 37, as they grabbed her handbag. Hipson was sentenced to six years and nine months, while Massie received five years and 10 months. The judge emphasized the severity of their actions against innocent victims.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crime-courts/6761778/lee-fairbairn-assault-police-underwear-jail-aberdeen/" TargetMode="External"/><Relationship Id="rId11" Type="http://schemas.openxmlformats.org/officeDocument/2006/relationships/hyperlink" Target="https://www.pressandjournal.co.uk/fp/news/crime-courts/6490388/man-in-dock-after-play-boxing-with-partner-goes-over-the-top/" TargetMode="External"/><Relationship Id="rId12" Type="http://schemas.openxmlformats.org/officeDocument/2006/relationships/hyperlink" Target="https://www.pressandjournal.co.uk/fp/news/aberdeen-aberdeenshire/1503746/two-men-face-jail-for-brutal-attack-in-aberdeen-city-centre/" TargetMode="External"/><Relationship Id="rId13" Type="http://schemas.openxmlformats.org/officeDocument/2006/relationships/hyperlink" Target="https://www.pressandjournal.co.uk/fp/news/crime-courts/5009494/lee-fairbairn-burglar-tv-wallet-assault-aberdeen/" TargetMode="External"/><Relationship Id="rId14" Type="http://schemas.openxmlformats.org/officeDocument/2006/relationships/hyperlink" Target="https://www.pressandjournal.co.uk/fp/news/aberdeen-aberdeenshire/1515015/two-men-jailed-for-aberdeen-city-centre-assault-on-couple/" TargetMode="External"/><Relationship Id="rId15" Type="http://schemas.openxmlformats.org/officeDocument/2006/relationships/hyperlink" Target="https://www.bbc.co.uk/news/uk-scotland-north-east-orkney-shetland-35006409" TargetMode="External"/><Relationship Id="rId16" Type="http://schemas.openxmlformats.org/officeDocument/2006/relationships/hyperlink" Target="https://www.bbc.com/news/uk-scotland-north-east-orkney-shetland-205285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