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Fiona Bruce struggles to control heated Brexit debate on Question Time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latest episode of BBC's "Question Time" showcased the programme's consistent descent into heated discourse, particularly over the polarising topic of Brexit. Host Fiona Bruce found herself in the middle of a tumultuous debate when discussions surrounding Keir Starmer's proposed EU “reset” sparked tempers among the panellists. As Conservative shadow justice minister Kieran Mullan articulated his criticism of Labour’s plan—which indicates that the UK will adhere to certain EU regulations—Bruce had to intervene multiple times, her voice rising above the din as she urged participants to allow each other to speak.</w:t>
      </w:r>
      <w:r/>
    </w:p>
    <w:p>
      <w:r/>
      <w:r>
        <w:t>The chaos was palpable as Mullan contended that the agreement would place the European Court of Justice in a position of ultimate authority regarding disputes, a point met with a flurry of interruptions from Labour’s Nick Thomas-Symonds, who argued otherwise. Amidst the cacophony, Bruce's cries of, “Woah, hang on!” and “Let Kieran speak!” highlighted her struggle to maintain decorum in a debate that reflected the very essence of the Brexit argument—a deeply divisive subject that has continued to polarise public opinion.</w:t>
      </w:r>
      <w:r/>
    </w:p>
    <w:p>
      <w:r/>
      <w:r>
        <w:t>Brexit discussions have long been a staple of "Question Time," with past episodes illustrating the programme’s pivotal role in shaping and reflecting national debates. In a 2019 show, Charles Moore, a staunch pro-Brexit panellist, expressed frustrations over the perceived lack of representation for Leave supporters. Although Bruce noted that previous episodes had included a majority of pro-Brexit voices, the exchange laid bare the ongoing tension regarding the show's balance in representing differing perspectives on Brexit.</w:t>
      </w:r>
      <w:r/>
    </w:p>
    <w:p>
      <w:r/>
      <w:r>
        <w:t>Fiona Bruce’s handling of politically charged discussions is not without precedent. In a 2021 episode, she reminded Plaid Cymru's Westminster leader, Liz Saville-Roberts, that the populace of Wales had voted for Brexit, amidst criticisms related to funding disparities post-EU membership. This moment underscored the complexities of Brexit's fallout, particularly in regions that once received substantial European structural funds.</w:t>
      </w:r>
      <w:r/>
    </w:p>
    <w:p>
      <w:r/>
      <w:r>
        <w:t>Moreover, previous episodes have revealed that discussions about Brexit often provoke visceral reactions from both panellists and audience members. For instance, in 2019, Conservative peer Lord Forsyth suggested to laughter that the contentious Irish border issue was overstated, an assertion that prompted Bruce to challenge him on the audience's response, further illuminating the difficulty of navigating such sensitive territory in public discourse.</w:t>
      </w:r>
      <w:r/>
    </w:p>
    <w:p>
      <w:r/>
      <w:r>
        <w:t>Bruce’s role as host has frequently necessitated diplomatic manoeuvres to preserve order, often amidst heightened emotions. During a heated exchange involving political commentator Iain Dale—a clash where Bruce had to remind Dale it was not his show—her interventions illustrated the challenges she faces in moderating a platform that attracts passionate debate.</w:t>
      </w:r>
      <w:r/>
    </w:p>
    <w:p>
      <w:r/>
      <w:r>
        <w:t>The concerns surrounding the integrity of the Brexit campaign, particularly allegations of electoral misconduct against Vote Leave, were also brought to the forefront during a 2019 discussion when a young audience member raised questions about campaign conduct. Bruce’s suggestion that one campaign had been cleared of allegations generated backlash, surfacing the complexities of the Brexit narrative and casting a spotlight on the controversial nature of campaigns leading up to the referendum.</w:t>
      </w:r>
      <w:r/>
    </w:p>
    <w:p>
      <w:r/>
      <w:r>
        <w:t>As the national discourse on Brexit continues to evolve, "Question Time" remains a critical platform for both reflection and debate. The mixture of passionate discourse and attempts at civil engagement underscores the ongoing struggle for the UK to reconcile its new identity outside the European Union. With episodes like the latest adding layers to this complex narrative, the programme serves not just as a mirror of public sentiment, but also as a battleground for ideas that will shape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 1</w:t>
      </w:r>
      <w:r/>
    </w:p>
    <w:p>
      <w:pPr>
        <w:pStyle w:val="ListNumber"/>
        <w:spacing w:line="240" w:lineRule="auto"/>
        <w:ind w:left="720"/>
      </w:pPr>
      <w:r/>
      <w:r>
        <w:t>Paragraph 2: Source 2</w:t>
      </w:r>
      <w:r/>
    </w:p>
    <w:p>
      <w:pPr>
        <w:pStyle w:val="ListNumber"/>
        <w:spacing w:line="240" w:lineRule="auto"/>
        <w:ind w:left="720"/>
      </w:pPr>
      <w:r/>
      <w:r>
        <w:t>Paragraph 3: Source 3</w:t>
      </w:r>
      <w:r/>
    </w:p>
    <w:p>
      <w:pPr>
        <w:pStyle w:val="ListNumber"/>
        <w:spacing w:line="240" w:lineRule="auto"/>
        <w:ind w:left="720"/>
      </w:pPr>
      <w:r/>
      <w:r>
        <w:t>Paragraph 4: Source 4</w:t>
      </w:r>
      <w:r/>
    </w:p>
    <w:p>
      <w:pPr>
        <w:pStyle w:val="ListNumber"/>
        <w:spacing w:line="240" w:lineRule="auto"/>
        <w:ind w:left="720"/>
      </w:pPr>
      <w:r/>
      <w:r>
        <w:t>Paragraph 5: Source 5</w:t>
      </w:r>
      <w:r/>
    </w:p>
    <w:p>
      <w:pPr>
        <w:pStyle w:val="ListNumber"/>
        <w:spacing w:line="240" w:lineRule="auto"/>
        <w:ind w:left="720"/>
      </w:pPr>
      <w:r/>
      <w:r>
        <w:t>Paragraph 6: Source 6</w:t>
      </w:r>
      <w:r/>
    </w:p>
    <w:p>
      <w:pPr>
        <w:pStyle w:val="ListNumber"/>
        <w:spacing w:line="240" w:lineRule="auto"/>
        <w:ind w:left="720"/>
      </w:pPr>
      <w:r/>
      <w:r>
        <w:t>Paragraph 7: Source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https://www.express.co.uk/news/politics/2059094/BBC-Question-Time-row-Fiona-Bruce-Brexit</w:t>
        </w:r>
      </w:hyperlink>
      <w:r>
        <w:t xml:space="preserve"> - Please view link - unable to able to access data</w:t>
      </w:r>
      <w:r/>
    </w:p>
    <w:p>
      <w:pPr>
        <w:pStyle w:val="ListNumber"/>
        <w:spacing w:line="240" w:lineRule="auto"/>
        <w:ind w:left="720"/>
      </w:pPr>
      <w:r/>
      <w:hyperlink r:id="rId11">
        <w:r>
          <w:rPr>
            <w:color w:val="0000EE"/>
            <w:u w:val="single"/>
          </w:rPr>
          <w:t>https://inews.co.uk/news/uk/question-time-charles-moore-fiona-bruce-row-brexit-supporter-panel-video-276796</w:t>
        </w:r>
      </w:hyperlink>
      <w:r>
        <w:t xml:space="preserve"> - In a 2019 episode of BBC's 'Question Time,' Charles Moore, a pro-Brexit panelist, confronted host Fiona Bruce, expressing concerns about the panel's lack of Leave supporters. Moore highlighted that, despite being the only Leave supporter on a five-person panel, the show often failed to reflect the broader public's pro-Brexit sentiment. Bruce responded by noting that the government position was Leave, and previous episodes had a majority of Leave supporters. The exchange underscored ongoing debates about the show's representation of Brexit viewpoints.</w:t>
      </w:r>
      <w:r/>
    </w:p>
    <w:p>
      <w:pPr>
        <w:pStyle w:val="ListNumber"/>
        <w:spacing w:line="240" w:lineRule="auto"/>
        <w:ind w:left="720"/>
      </w:pPr>
      <w:r/>
      <w:hyperlink r:id="rId12">
        <w:r>
          <w:rPr>
            <w:color w:val="0000EE"/>
            <w:u w:val="single"/>
          </w:rPr>
          <w:t>https://www.express.co.uk/news/politics/1527288/BBC-Question-Time-Fiona-Bruce-Wales-Brexit-news-Liz-Saville-Roberts-Boris-Johnson-vn</w:t>
        </w:r>
      </w:hyperlink>
      <w:r>
        <w:t xml:space="preserve"> - During a 2021 'Question Time' episode, Fiona Bruce reminded Plaid Cymru's Westminster Leader, Liz Saville-Roberts, that the people of Wales voted for Brexit. Saville-Roberts had criticized Prime Minister Boris Johnson over Brexit-related funding discrepancies, noting that Wales received £375 million annually under European structural funds but only £121 million under the UK's levelling-up funds. Bruce's intervention highlighted the tension between the UK's Brexit promises and the financial realities faced by Wales post-Brexit.</w:t>
      </w:r>
      <w:r/>
    </w:p>
    <w:p>
      <w:pPr>
        <w:pStyle w:val="ListNumber"/>
        <w:spacing w:line="240" w:lineRule="auto"/>
        <w:ind w:left="720"/>
      </w:pPr>
      <w:r/>
      <w:hyperlink r:id="rId13">
        <w:r>
          <w:rPr>
            <w:color w:val="0000EE"/>
            <w:u w:val="single"/>
          </w:rPr>
          <w:t>https://inews.co.uk/news/politics/question-time-brexit-michael-forsyth-irish-border-not-issue-backstop-video-255753</w:t>
        </w:r>
      </w:hyperlink>
      <w:r>
        <w:t xml:space="preserve"> - In a 2019 'Question Time' episode, Conservative peer Lord Forsyth claimed the Irish border was 'not an issue' for Brexit, suggesting the BBC had inflated its significance. This assertion was met with incredulous laughter from the audience. Host Fiona Bruce questioned Forsyth about the audience's reaction, emphasizing the contentious nature of the Irish border issue in Brexit discussions. Forsyth's comments sparked further debate on the complexities of the Irish border post-Brexit.</w:t>
      </w:r>
      <w:r/>
    </w:p>
    <w:p>
      <w:pPr>
        <w:pStyle w:val="ListNumber"/>
        <w:spacing w:line="240" w:lineRule="auto"/>
        <w:ind w:left="720"/>
      </w:pPr>
      <w:r/>
      <w:hyperlink r:id="rId14">
        <w:r>
          <w:rPr>
            <w:color w:val="0000EE"/>
            <w:u w:val="single"/>
          </w:rPr>
          <w:t>https://www.express.co.uk/news/uk/1174532/bbc-question-time-fiona-bruce-iain-dale-brexit-latest-richard-tice-emily-thornberry</w:t>
        </w:r>
      </w:hyperlink>
      <w:r>
        <w:t xml:space="preserve"> - In a 2019 'Question Time' episode, host Fiona Bruce clashed with political commentator Iain Dale during a Brexit debate. The tension escalated when an audience member questioned the integrity of the Leave campaign, leading to a heated exchange between Bruce and Dale. Bruce intervened to maintain order, reminding Dale that it was not his show. The incident highlighted the passionate and often contentious nature of Brexit discussions on the program.</w:t>
      </w:r>
      <w:r/>
    </w:p>
    <w:p>
      <w:pPr>
        <w:pStyle w:val="ListNumber"/>
        <w:spacing w:line="240" w:lineRule="auto"/>
        <w:ind w:left="720"/>
      </w:pPr>
      <w:r/>
      <w:hyperlink r:id="rId15">
        <w:r>
          <w:rPr>
            <w:color w:val="0000EE"/>
            <w:u w:val="single"/>
          </w:rPr>
          <w:t>https://www.theneweuropean.co.uk/brexit-news-fiona-bruce-on-question-time-and-vote-leave-61246/</w:t>
        </w:r>
      </w:hyperlink>
      <w:r>
        <w:t xml:space="preserve"> - In a 2019 'Question Time' episode, a young audience member reminded the panel of allegations against the Vote Leave campaign for breaking electoral law. Host Fiona Bruce intervened, suggesting that Leave.EU had been cleared of such allegations. This led to criticism of Bruce for potentially misleading the audience. The incident underscored the complexities and controversies surrounding the Vote Leave campaign's conduct during the EU referendum.</w:t>
      </w:r>
      <w:r/>
    </w:p>
    <w:p>
      <w:pPr>
        <w:pStyle w:val="ListNumber"/>
        <w:spacing w:line="240" w:lineRule="auto"/>
        <w:ind w:left="720"/>
      </w:pPr>
      <w:r/>
      <w:hyperlink r:id="rId16">
        <w:r>
          <w:rPr>
            <w:color w:val="0000EE"/>
            <w:u w:val="single"/>
          </w:rPr>
          <w:t>https://www.telegraph.co.uk/politics/2024/05/31/nigel-farage-demands-apology-from-fiona-bruce-question-time/</w:t>
        </w:r>
      </w:hyperlink>
      <w:r>
        <w:t xml:space="preserve"> - In a 2024 'Question Time' episode, Nigel Farage demanded an apology from host Fiona Bruce after she interrupted him with 'incorrect facts' regarding NHS spending. Farage claimed that NHS expenditure accounted for over 10% of GDP, while Bruce stated it was about 18%. Farage maintained his figure, referencing official statistics. The exchange highlighted the contentious nature of political debates on the program and the challenges of ensuring accurate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094/BBC-Question-Time-row-Fiona-Bruce-Brexit" TargetMode="External"/><Relationship Id="rId11" Type="http://schemas.openxmlformats.org/officeDocument/2006/relationships/hyperlink" Target="https://inews.co.uk/news/uk/question-time-charles-moore-fiona-bruce-row-brexit-supporter-panel-video-276796" TargetMode="External"/><Relationship Id="rId12" Type="http://schemas.openxmlformats.org/officeDocument/2006/relationships/hyperlink" Target="https://www.express.co.uk/news/politics/1527288/BBC-Question-Time-Fiona-Bruce-Wales-Brexit-news-Liz-Saville-Roberts-Boris-Johnson-vn" TargetMode="External"/><Relationship Id="rId13" Type="http://schemas.openxmlformats.org/officeDocument/2006/relationships/hyperlink" Target="https://inews.co.uk/news/politics/question-time-brexit-michael-forsyth-irish-border-not-issue-backstop-video-255753" TargetMode="External"/><Relationship Id="rId14" Type="http://schemas.openxmlformats.org/officeDocument/2006/relationships/hyperlink" Target="https://www.express.co.uk/news/uk/1174532/bbc-question-time-fiona-bruce-iain-dale-brexit-latest-richard-tice-emily-thornberry" TargetMode="External"/><Relationship Id="rId15" Type="http://schemas.openxmlformats.org/officeDocument/2006/relationships/hyperlink" Target="https://www.theneweuropean.co.uk/brexit-news-fiona-bruce-on-question-time-and-vote-leave-61246/" TargetMode="External"/><Relationship Id="rId16" Type="http://schemas.openxmlformats.org/officeDocument/2006/relationships/hyperlink" Target="https://www.telegraph.co.uk/politics/2024/05/31/nigel-farage-demands-apology-from-fiona-bruce-question-ti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