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baseball bat attack highlights escalating drug-fuelled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disturbing incident in Aberdeen, Callum Mathieson and Elizabeth Milne have found themselves amid serious legal repercussions following a brutal baseball bat attack on a neighbour, which was reportedly influenced by substances. The pair appeared at Aberdeen Sheriff Court, where they pleaded guilty to a series of charges arising from the violent confrontation.</w:t>
      </w:r>
      <w:r/>
    </w:p>
    <w:p>
      <w:r/>
      <w:r>
        <w:t>On the evening of April 2 last year, as Mathieson's neighbour socialised in his flat, a commotion in the communal hallway escalated into violence. According to the fiscal depute, Emma Evans, Mathieson wielded a baseball bat, menacingly threatening to strike his neighbour before delivering a forceful blow to the left side of the man’s head. In a chaotic turn, Milne barged into the victim’s home, contributing to the assault by scratching him and pushing him against the wall. Despite his injuries, the neighbour remained composed, attempting to defuse the situation and encouraging the couple to leave.</w:t>
      </w:r>
      <w:r/>
    </w:p>
    <w:p>
      <w:r/>
      <w:r>
        <w:t>The encounter escalated further when police arrived. Milne, found attempting to flee, became combative during her arrest, injuring one officer in the process. While Mathieson questioned the motive behind his violent actions, claiming acquaintance with the victim, the court scrutinised their histories. Mathieson's lawyer argued for understanding, stating that his client was then in a dark phase of crack cocaine and alcohol addiction, although he has since made considerable lifestyle changes. Milne, marked by a lengthy criminal record, was noted to have "overreacted" due to her discomfort around men.</w:t>
      </w:r>
      <w:r/>
    </w:p>
    <w:p>
      <w:r/>
      <w:r>
        <w:t>Sheriff Janys Scott addressed the court with stern warnings, declaring both offenders were in the "last chance saloon", underlining the gravity of their past misdeeds. She mandated a community payback order for Milne, requiring 150 hours of unpaid work, while Mathieson received an electronic tag for eight months.</w:t>
      </w:r>
      <w:r/>
    </w:p>
    <w:p>
      <w:r/>
      <w:r>
        <w:t>This incident is not isolated within Aberdeen, a city grappling with the repercussions of drug-related violence, evidenced by another recent assault involving Ryan White, who received a six-year sentence following similar brutality. White was convicted of attacking an individual with a baseball bat as part of a string of violent offences linked to drug trafficking. These cases highlight a troubling trend within the community, where the convergence of drug use and violence frequently manifests in alarming assaults.</w:t>
      </w:r>
      <w:r/>
    </w:p>
    <w:p>
      <w:r/>
      <w:r>
        <w:t>Such violent encounters extend beyond the recent cases. Historical records indicate a pattern of baseball bat assaults in the city, with incidents ranging from robbery to personal disputes. For instance, one individual defended himself against an intruder using a baseball bat, resulting in the attacker fleeing, illustrating how such weapons can be both tools of assault and means of self-defence. This duality in the use of baseball bats forces the community to confront the broader issues of violence and substance abuse that plague it.</w:t>
      </w:r>
      <w:r/>
    </w:p>
    <w:p>
      <w:r/>
      <w:r>
        <w:t xml:space="preserve">The challenges faced by Aberdeen echo the concerns of many urban areas across the UK, where the interplay of drugs and violent crime continues to test law enforcement and community resources. As Aberdeen seeks to address the underlying issues, the consequences faced by individuals like Mathieson and Milne will serve as stark reminders of the urgent need for intervention and support for those caught in the cycle of addiction and violence.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https://www.pressandjournal.co.uk/fp/news/crime-courts/6763400/neighbour-baseball-bat-attack-aberdeen/</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https://www.pressandjournal.co.uk/fp/news/crime-courts/709014/drug-trafficker-jailed-for-baseball-attack-in-aberdeen/</w:t>
        </w:r>
      </w:hyperlink>
      <w:r>
        <w:t xml:space="preserve"> - Ryan White, a 23-year-old drug trafficker, was sentenced to six years in prison for a series of assaults in Aberdeen. On March 23, he and accomplice Cameron Yearwood attacked James McAllister with a baseball bat and knife on Stafford Street. White also assaulted Tracey Wetherly, causing permanent hearing loss, and was found with significant quantities of cocaine and heroin. Judge Lord Boyd condemned the trafficking of Class A drugs as 'vile and evil' and highlighted the severity of White's offenses. (</w:t>
      </w:r>
      <w:hyperlink r:id="rId17">
        <w:r>
          <w:rPr>
            <w:color w:val="0000EE"/>
            <w:u w:val="single"/>
          </w:rPr>
          <w:t>pressandjournal.co.uk</w:t>
        </w:r>
      </w:hyperlink>
      <w:r>
        <w:t>)</w:t>
      </w:r>
      <w:r/>
    </w:p>
    <w:p>
      <w:pPr>
        <w:pStyle w:val="ListNumber"/>
        <w:spacing w:line="240" w:lineRule="auto"/>
        <w:ind w:left="720"/>
      </w:pPr>
      <w:r/>
      <w:hyperlink r:id="rId11">
        <w:r>
          <w:rPr>
            <w:color w:val="0000EE"/>
            <w:u w:val="single"/>
          </w:rPr>
          <w:t>https://www.bbc.co.uk/news/uk-scotland-north-east-orkney-shetland-14104337</w:t>
        </w:r>
      </w:hyperlink>
      <w:r>
        <w:t xml:space="preserve"> - In July 2011, a 41-year-old man was attacked and robbed in Aberdeen's Torry area by a gang wielding a suspected baseball bat. The victim sustained injuries to his face, arm, and leg. Three teenagers, aged 15 and 16, were charged in connection with the incident and appeared at Aberdeen Sheriff Court. The police appealed for information to assist in the investigation. (</w:t>
      </w:r>
      <w:hyperlink r:id="rId18">
        <w:r>
          <w:rPr>
            <w:color w:val="0000EE"/>
            <w:u w:val="single"/>
          </w:rPr>
          <w:t>bbc.co.uk</w:t>
        </w:r>
      </w:hyperlink>
      <w:r>
        <w:t>)</w:t>
      </w:r>
      <w:r/>
    </w:p>
    <w:p>
      <w:pPr>
        <w:pStyle w:val="ListNumber"/>
        <w:spacing w:line="240" w:lineRule="auto"/>
        <w:ind w:left="720"/>
      </w:pPr>
      <w:r/>
      <w:hyperlink r:id="rId12">
        <w:r>
          <w:rPr>
            <w:color w:val="0000EE"/>
            <w:u w:val="single"/>
          </w:rPr>
          <w:t>https://www.pressandjournal.co.uk/fp/news/crime-courts/3610713/aberdeen-man-with-neuro-muscular-disorder-fought-off-attacker-with-baseball-bat/</w:t>
        </w:r>
      </w:hyperlink>
      <w:r>
        <w:t xml:space="preserve"> - A 48-year-old Aberdeen man with a neuromuscular disorder defended himself against an intruder, Neil Wilson, who barged into his home demanding money. Wilson assaulted the man, but the victim managed to grab a baseball bat and struck Wilson on the arm, causing him to flee. Wilson was later apprehended and pled guilty to assault and robbery charges. (</w:t>
      </w:r>
      <w:hyperlink r:id="rId19">
        <w:r>
          <w:rPr>
            <w:color w:val="0000EE"/>
            <w:u w:val="single"/>
          </w:rPr>
          <w:t>pressandjournal.co.uk</w:t>
        </w:r>
      </w:hyperlink>
      <w:r>
        <w:t>)</w:t>
      </w:r>
      <w:r/>
    </w:p>
    <w:p>
      <w:pPr>
        <w:pStyle w:val="ListNumber"/>
        <w:spacing w:line="240" w:lineRule="auto"/>
        <w:ind w:left="720"/>
      </w:pPr>
      <w:r/>
      <w:hyperlink r:id="rId13">
        <w:r>
          <w:rPr>
            <w:color w:val="0000EE"/>
            <w:u w:val="single"/>
          </w:rPr>
          <w:t>https://www.pressandjournal.co.uk/fp/news/crime-courts/3610914/aberdeen-teen-hit-pals-dad-with-bat-because-he-thought-he-was-a-bad-influence/</w:t>
        </w:r>
      </w:hyperlink>
      <w:r>
        <w:t xml:space="preserve"> - Lewis MacKenzie, an 18-year-old Aberdeen teen, struck his friend's father with a baseball bat after the man accused him of being a bad influence on his son. The incident occurred at MacKenzie's home in Dyce, where an argument escalated, leading MacKenzie to attack the man on the arm with the bat. MacKenzie was ordered to pay £500 in compensation to the victim. (</w:t>
      </w:r>
      <w:hyperlink r:id="rId20">
        <w:r>
          <w:rPr>
            <w:color w:val="0000EE"/>
            <w:u w:val="single"/>
          </w:rPr>
          <w:t>pressandjournal.co.uk</w:t>
        </w:r>
      </w:hyperlink>
      <w:r>
        <w:t>)</w:t>
      </w:r>
      <w:r/>
    </w:p>
    <w:p>
      <w:pPr>
        <w:pStyle w:val="ListNumber"/>
        <w:spacing w:line="240" w:lineRule="auto"/>
        <w:ind w:left="720"/>
      </w:pPr>
      <w:r/>
      <w:hyperlink r:id="rId14">
        <w:r>
          <w:rPr>
            <w:color w:val="0000EE"/>
            <w:u w:val="single"/>
          </w:rPr>
          <w:t>https://www.inforum.com/news/aberdeen-man-sentenced-for-baseball-bat-assault-drugs</w:t>
        </w:r>
      </w:hyperlink>
      <w:r>
        <w:t xml:space="preserve"> - In September 2019, a 38-year-old Aberdeen man was sentenced to a partially suspended 15-year prison term after pleading guilty to assault and drug charges. He was accused of assaulting a woman with a baseball bat and a knife, and of possessing methamphetamine. The woman had to escape through a second-story window after the door was nailed shut. The man was also fined and ordered to pay restitution to cover the victim's expenses. (</w:t>
      </w:r>
      <w:hyperlink r:id="rId21">
        <w:r>
          <w:rPr>
            <w:color w:val="0000EE"/>
            <w:u w:val="single"/>
          </w:rPr>
          <w:t>inforum.com</w:t>
        </w:r>
      </w:hyperlink>
      <w:r>
        <w:t>)</w:t>
      </w:r>
      <w:r/>
    </w:p>
    <w:p>
      <w:pPr>
        <w:pStyle w:val="ListNumber"/>
        <w:spacing w:line="240" w:lineRule="auto"/>
        <w:ind w:left="720"/>
      </w:pPr>
      <w:r/>
      <w:hyperlink r:id="rId15">
        <w:r>
          <w:rPr>
            <w:color w:val="0000EE"/>
            <w:u w:val="single"/>
          </w:rPr>
          <w:t>https://www.pressandjournal.co.uk/fp/news/crime-courts/4592278/hot-tub-thiefs-brazen-broad-daylight-baseball-bat-attack-on-aberdeen-street/</w:t>
        </w:r>
      </w:hyperlink>
      <w:r>
        <w:t xml:space="preserve"> - Amanda Ingham, a 52-year-old Aberdeen woman, attacked a man with a baseball bat in a drug-related street assault. Witnesses observed Ingham and two males on Rosehill Drive, with Ingham striking one of the men on the leg with the bat. In a separate incident, Ingham stole a hot tub from B&amp;Q in Garthdee. She pled guilty to possession of an offensive weapon, assault, and eight charges of shoplifting. Sheriff Lesley Johnston noted the offenses were linked to drug addiction and imposed a 12-month drug treatment and testing order. (</w:t>
      </w:r>
      <w:hyperlink r:id="rId22">
        <w:r>
          <w:rPr>
            <w:color w:val="0000EE"/>
            <w:u w:val="single"/>
          </w:rPr>
          <w:t>pressandjournal.co.uk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63400/neighbour-baseball-bat-attack-aberdeen/" TargetMode="External"/><Relationship Id="rId10" Type="http://schemas.openxmlformats.org/officeDocument/2006/relationships/hyperlink" Target="https://www.pressandjournal.co.uk/fp/news/crime-courts/709014/drug-trafficker-jailed-for-baseball-attack-in-aberdeen/" TargetMode="External"/><Relationship Id="rId11" Type="http://schemas.openxmlformats.org/officeDocument/2006/relationships/hyperlink" Target="https://www.bbc.co.uk/news/uk-scotland-north-east-orkney-shetland-14104337" TargetMode="External"/><Relationship Id="rId12" Type="http://schemas.openxmlformats.org/officeDocument/2006/relationships/hyperlink" Target="https://www.pressandjournal.co.uk/fp/news/crime-courts/3610713/aberdeen-man-with-neuro-muscular-disorder-fought-off-attacker-with-baseball-bat/" TargetMode="External"/><Relationship Id="rId13" Type="http://schemas.openxmlformats.org/officeDocument/2006/relationships/hyperlink" Target="https://www.pressandjournal.co.uk/fp/news/crime-courts/3610914/aberdeen-teen-hit-pals-dad-with-bat-because-he-thought-he-was-a-bad-influence/" TargetMode="External"/><Relationship Id="rId14" Type="http://schemas.openxmlformats.org/officeDocument/2006/relationships/hyperlink" Target="https://www.inforum.com/news/aberdeen-man-sentenced-for-baseball-bat-assault-drugs" TargetMode="External"/><Relationship Id="rId15" Type="http://schemas.openxmlformats.org/officeDocument/2006/relationships/hyperlink" Target="https://www.pressandjournal.co.uk/fp/news/crime-courts/4592278/hot-tub-thiefs-brazen-broad-daylight-baseball-bat-attack-on-aberdeen-street/" TargetMode="External"/><Relationship Id="rId16" Type="http://schemas.openxmlformats.org/officeDocument/2006/relationships/hyperlink" Target="https://www.noahwire.com" TargetMode="External"/><Relationship Id="rId17" Type="http://schemas.openxmlformats.org/officeDocument/2006/relationships/hyperlink" Target="https://www.pressandjournal.co.uk/fp/news/crime-courts/709014/drug-trafficker-jailed-for-baseball-attack-in-aberdeen/?utm_source=openai" TargetMode="External"/><Relationship Id="rId18" Type="http://schemas.openxmlformats.org/officeDocument/2006/relationships/hyperlink" Target="https://www.bbc.co.uk/news/uk-scotland-north-east-orkney-shetland-14104337?utm_source=openai" TargetMode="External"/><Relationship Id="rId19" Type="http://schemas.openxmlformats.org/officeDocument/2006/relationships/hyperlink" Target="https://www.pressandjournal.co.uk/fp/news/crime-courts/3610713/aberdeen-man-with-neuro-muscular-disorder-fought-off-attacker-with-baseball-bat/?utm_source=openai" TargetMode="External"/><Relationship Id="rId20" Type="http://schemas.openxmlformats.org/officeDocument/2006/relationships/hyperlink" Target="https://www.pressandjournal.co.uk/fp/news/crime-courts/3610914/aberdeen-teen-hit-pals-dad-with-bat-because-he-thought-he-was-a-bad-influence/?utm_source=openai" TargetMode="External"/><Relationship Id="rId21" Type="http://schemas.openxmlformats.org/officeDocument/2006/relationships/hyperlink" Target="https://www.inforum.com/news/aberdeen-man-sentenced-for-baseball-bat-assault-drugs?utm_source=openai" TargetMode="External"/><Relationship Id="rId22" Type="http://schemas.openxmlformats.org/officeDocument/2006/relationships/hyperlink" Target="https://www.pressandjournal.co.uk/fp/news/crime-courts/4592278/hot-tub-thiefs-brazen-broad-daylight-baseball-bat-attack-on-aberdeen-stree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