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Baby shower game sparks violent family feud in Lochore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baby shower in Lochore turned from celebratory bliss to chaos, highlighting the potential for familial tensions to mar such gatherings. The event, intended to honour soon-to-be mother Chantelle Wilson, devolved into violence when a seemingly innocuous game ignited longstanding rivalries between the families involved. </w:t>
      </w:r>
      <w:r/>
    </w:p>
    <w:p>
      <w:r/>
      <w:r>
        <w:t>Chardonnay Wilson, daughter of the honouree, recounted the unfolding drama during a court session that would eventually see her and her mother, Sarah Wilson, face charges related to the incident. Initially, guests enjoyed traditional activities such as Baby Bingo, but the atmosphere soured dramatically when they played "Would Mummy Rather." When a provocative question arose about whether the mother-to-be would prefer to pour a bottle for her baby or open a bottle of wine, tensions flared, leading to a hostile exchange. Chardonnay recalled how "things began to escalate" after a family member's comment on the new mother's preference for the latter option.</w:t>
      </w:r>
      <w:r/>
    </w:p>
    <w:p>
      <w:r/>
      <w:r>
        <w:t>This incident reveals how the diminutive nature of baby showers—even their light-hearted games—can sometimes belied underlying family dynamics, transforming what should be a supportive occasion into a battleground. As experts discuss the evolution of baby shower games, they often critique contemporary practices, viewing such games as increasingly elaborate and occasionally uncomfortable, even suggesting that they might perpetuate the infantilization of adult women. Such festivities, initially designed to foster joy and connection, can inadvertently bring forth unresolved resentments when tensions simmer just beneath the surface.</w:t>
      </w:r>
      <w:r/>
    </w:p>
    <w:p>
      <w:r/>
      <w:r>
        <w:t>The trial revealed that what should have been a joyful event turned volatile as Sarah Wilson confronted Pamela Ritchie, mother of the father-to-be, resulting in an assault that would include hair-pulling and punches. Not only did Sarah find herself in the dock, but Chardonnay also faced consequences, having been found guilty of assaulting Pamela's mother, Yvonne Ritchie, during the fracas—infamously dislodging Yvonne's essential feeding tube in the process.</w:t>
      </w:r>
      <w:r/>
    </w:p>
    <w:p>
      <w:r/>
      <w:r>
        <w:t>The courtroom proceedings illustrated how quickly things can spiral out of control at such events. Sheriff Susan Duff, upon hearing the circumstances surrounding the case, acknowledged the complexities involved, particularly noting that the altercation stemmed largely from heightened family tensions that had not been adequately addressed prior to the gathering. Chardonnay's solicitor sought an absolute discharge for her client, arguing that a conviction could jeopardise her career as a carer, a profession she had dedicated herself to upon leaving school. Sheriff Duff remarked that it would be disproportionate to impose a severe penalty that might derail the young woman’s future, agreeing with the recommendation for a discharge.</w:t>
      </w:r>
      <w:r/>
    </w:p>
    <w:p>
      <w:r/>
      <w:r>
        <w:t>The fallout from such a situation serves as a cautionary tale for future gatherings. As more families opt for unconventional formats and modern approaches to baby showers—highlighted by a recent trend where fathers take the lead in planning—it's essential to recognise the inherent risks tied to fondly-remembered games. Baby showers, including their evolving customs and rituals, require careful consideration to ensure that they foster support and joy rather than resentment and hostility.</w:t>
      </w:r>
      <w:r/>
    </w:p>
    <w:p>
      <w:r/>
      <w:r>
        <w:t>In the end, what should have been a celebration of new life and familial bonds instead spotlighted the strains that can surface in familial gatherings, prompting reflections on how cultural rituals around pregnancy and parenthood might be reimagined to avert future discord.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https://www.dailyrecord.co.uk/news/scottish-news/baby-shower-descends-chaos-after-35278170</w:t>
        </w:r>
      </w:hyperlink>
      <w:r>
        <w:t xml:space="preserve"> - Please view link - unable to able to access data</w:t>
      </w:r>
      <w:r/>
    </w:p>
    <w:p>
      <w:pPr>
        <w:pStyle w:val="ListNumber"/>
        <w:spacing w:line="240" w:lineRule="auto"/>
        <w:ind w:left="720"/>
      </w:pPr>
      <w:r/>
      <w:hyperlink r:id="rId11">
        <w:r>
          <w:rPr>
            <w:color w:val="0000EE"/>
            <w:u w:val="single"/>
          </w:rPr>
          <w:t>https://www.salon.com/2014/08/07/baby_shower_games_are_insane_how_our_obsession_with_celebrating_moms_to_be_got_totally_out_of_control/</w:t>
        </w:r>
      </w:hyperlink>
      <w:r>
        <w:t xml:space="preserve"> - An article discussing the evolution of baby shower games, highlighting how traditional games have become increasingly elaborate and sometimes uncomfortable. It critiques the commercialization and infantilization of adult women through these games, suggesting a need to rethink the approach to celebrating expectant mothers.</w:t>
      </w:r>
      <w:r/>
    </w:p>
    <w:p>
      <w:pPr>
        <w:pStyle w:val="ListNumber"/>
        <w:spacing w:line="240" w:lineRule="auto"/>
        <w:ind w:left="720"/>
      </w:pPr>
      <w:r/>
      <w:hyperlink r:id="rId13">
        <w:r>
          <w:rPr>
            <w:color w:val="0000EE"/>
            <w:u w:val="single"/>
          </w:rPr>
          <w:t>https://www.newsweek.com/husband-put-charge-baby-shower-games-did-not-disappoint-1909137</w:t>
        </w:r>
      </w:hyperlink>
      <w:r>
        <w:t xml:space="preserve"> - A feature on a couple's innovative baby shower, where the husband took charge of planning the games. The event gained viral attention for its creative and engaging activities, showcasing a fresh perspective on traditional baby shower entertainment.</w:t>
      </w:r>
      <w:r/>
    </w:p>
    <w:p>
      <w:pPr>
        <w:pStyle w:val="ListNumber"/>
        <w:spacing w:line="240" w:lineRule="auto"/>
        <w:ind w:left="720"/>
      </w:pPr>
      <w:r/>
      <w:hyperlink r:id="rId12">
        <w:r>
          <w:rPr>
            <w:color w:val="0000EE"/>
            <w:u w:val="single"/>
          </w:rPr>
          <w:t>https://www.jacarandafm.com/shows/the-workzone-with-alex-jay/baby-shower-game-took-weird-turn/</w:t>
        </w:r>
      </w:hyperlink>
      <w:r>
        <w:t xml:space="preserve"> - A report on an unexpected incident during a baby shower game, where a grandfather-to-be's playful actions led to unintended consequences. The story highlights how well-intentioned fun can sometimes go awry, emphasizing the importance of considering potential outcomes in party activities.</w:t>
      </w:r>
      <w:r/>
    </w:p>
    <w:p>
      <w:pPr>
        <w:pStyle w:val="ListNumber"/>
        <w:spacing w:line="240" w:lineRule="auto"/>
        <w:ind w:left="720"/>
      </w:pPr>
      <w:r/>
      <w:hyperlink r:id="rId14">
        <w:r>
          <w:rPr>
            <w:color w:val="0000EE"/>
            <w:u w:val="single"/>
          </w:rPr>
          <w:t>https://www.fox5vegas.com/video/2025/05/04/thorns-hold-diaper-drive-worlds-largest-baby-shower-home-game/</w:t>
        </w:r>
      </w:hyperlink>
      <w:r>
        <w:t xml:space="preserve"> - Coverage of the Portland Thorns' initiative to host a diaper drive during their home game, aiming to set a record for the world's largest baby shower. The event underscores the team's commitment to community engagement and support for families in need.</w:t>
      </w:r>
      <w:r/>
    </w:p>
    <w:p>
      <w:pPr>
        <w:pStyle w:val="ListNumber"/>
        <w:spacing w:line="240" w:lineRule="auto"/>
        <w:ind w:left="720"/>
      </w:pPr>
      <w:r/>
      <w:hyperlink r:id="rId10">
        <w:r>
          <w:rPr>
            <w:color w:val="0000EE"/>
            <w:u w:val="single"/>
          </w:rPr>
          <w:t>https://forums.thebump.com/discussion/8226674/went-to-a-baby-shower-yesterday</w:t>
        </w:r>
      </w:hyperlink>
      <w:r>
        <w:t xml:space="preserve"> - A forum discussion where users share their experiences and opinions about attending baby showers, particularly focusing on the games played. The conversation reveals diverse perspectives on traditional baby shower activities and the social dynamics involved.</w:t>
      </w:r>
      <w:r/>
    </w:p>
    <w:p>
      <w:pPr>
        <w:pStyle w:val="ListNumber"/>
        <w:spacing w:line="240" w:lineRule="auto"/>
        <w:ind w:left="720"/>
      </w:pPr>
      <w:r/>
      <w:hyperlink r:id="rId16">
        <w:r>
          <w:rPr>
            <w:color w:val="0000EE"/>
            <w:u w:val="single"/>
          </w:rPr>
          <w:t>https://www.zazzle.co.uk/editable_would_mummy_rather_baby_shower_game-256692410856061111</w:t>
        </w:r>
      </w:hyperlink>
      <w:r>
        <w:t xml:space="preserve"> - A product page offering an editable 'Would Mummy Rather' baby shower game card. The design allows customization, enabling hosts to tailor the game to their preferences, reflecting the trend of personalized party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baby-shower-descends-chaos-after-35278170" TargetMode="External"/><Relationship Id="rId10" Type="http://schemas.openxmlformats.org/officeDocument/2006/relationships/hyperlink" Target="https://forums.thebump.com/discussion/8226674/went-to-a-baby-shower-yesterday" TargetMode="External"/><Relationship Id="rId11" Type="http://schemas.openxmlformats.org/officeDocument/2006/relationships/hyperlink" Target="https://www.salon.com/2014/08/07/baby_shower_games_are_insane_how_our_obsession_with_celebrating_moms_to_be_got_totally_out_of_control/" TargetMode="External"/><Relationship Id="rId12" Type="http://schemas.openxmlformats.org/officeDocument/2006/relationships/hyperlink" Target="https://www.jacarandafm.com/shows/the-workzone-with-alex-jay/baby-shower-game-took-weird-turn/" TargetMode="External"/><Relationship Id="rId13" Type="http://schemas.openxmlformats.org/officeDocument/2006/relationships/hyperlink" Target="https://www.newsweek.com/husband-put-charge-baby-shower-games-did-not-disappoint-1909137" TargetMode="External"/><Relationship Id="rId14" Type="http://schemas.openxmlformats.org/officeDocument/2006/relationships/hyperlink" Target="https://www.fox5vegas.com/video/2025/05/04/thorns-hold-diaper-drive-worlds-largest-baby-shower-home-game/" TargetMode="External"/><Relationship Id="rId15" Type="http://schemas.openxmlformats.org/officeDocument/2006/relationships/hyperlink" Target="https://www.noahwire.com" TargetMode="External"/><Relationship Id="rId16" Type="http://schemas.openxmlformats.org/officeDocument/2006/relationships/hyperlink" Target="https://www.zazzle.co.uk/editable_would_mummy_rather_baby_shower_game-256692410856061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