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Dundee man’s viral video of Shetland pony Pixie charms thousands online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charming video of a Dundee man walking his pet Shetland pony, Pixie, has captivated viewers online, accumulating over 51,000 views shortly after its release. Graham Burns, who frequently takes Pixie along with her companions, Tinkerbell and MJ, on trips through the city, showcased the trio on a stroll home from the beach along Arbroath Road. The footage was initially shared by the Facebook page Strange Places in Scotland, quickly drawing attention from locals and animal lovers alike.</w:t>
      </w:r>
      <w:r/>
    </w:p>
    <w:p>
      <w:r/>
      <w:r>
        <w:t>Speaking about the viral moment, Graham recounted that he was unaware someone was filming as he navigated a busy set of traffic lights while leading Pixie. “I take them down and put them in the water,” he noted, referring to their seaside excursions. The warmth and playfulness of his ponies have made them endearing to the public, with many children enjoying the chance to interact with them. “People can come and speak with them. I’ve had kids sit on their backs and get their photos with them,” Graham added, illustrating the strong community spirit generated through these outings.</w:t>
      </w:r>
      <w:r/>
    </w:p>
    <w:p>
      <w:r/>
      <w:r>
        <w:t>Beyond their public appearances, Graham uses his ponies for therapeutic sessions, visiting care homes and nurseries to bring joy and comfort, particularly during the festive season. “When I raise money, I use it for the upkeep of the ponies,” he remarked, highlighting his commitment to their welfare through any funds raised. His philanthropic efforts showcase a light-hearted approach to community engagement, underscoring the therapeutic value animals can provide.</w:t>
      </w:r>
      <w:r/>
    </w:p>
    <w:p>
      <w:r/>
      <w:r>
        <w:t>Shetland ponies, known for their size and spirited personalities, have garnered a notable presence on the internet. Other viral moments featuring these diminutive steeds include a pony named Nikki, who playfully challenged a Clydesdale, and a pony that gained fame for moonwalking to Fleetwood Mac's 'Everywhere'. These instances not only highlight the quirky and endearing behaviours of Shetland ponies but also reflect a broader trend where such content resonates widely across social media platforms.</w:t>
      </w:r>
      <w:r/>
    </w:p>
    <w:p>
      <w:r/>
      <w:r>
        <w:t>Further illustrating their playful reputation, incidents involving Shetland ponies have garnered both amusement and bewilderment, such as a pony leading police on an escapade through a housing estate or bravely attempting to bite Prince Harry's hand during a royal visit. Such stories contribute to the cultural lore surrounding these ponies, showcasing their ability to entertain and engage in the most unexpected ways.</w:t>
      </w:r>
      <w:r/>
    </w:p>
    <w:p>
      <w:r/>
      <w:r>
        <w:t>This combination of therapeutic interactions, viral fame, and light-hearted antics positions Shetland ponies as much-loved characters in both community life and online media, capturing the imagination of the public and demonstrating the joyful bond humans can share with animals.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https://www.thecourier.co.uk/fp/news/5251835/video-dundee-man-shetland-pony-walk-viral/</w:t>
        </w:r>
      </w:hyperlink>
      <w:r>
        <w:t xml:space="preserve"> - Please view link - unable to able to access data</w:t>
      </w:r>
      <w:r/>
    </w:p>
    <w:p>
      <w:pPr>
        <w:pStyle w:val="ListNumber"/>
        <w:spacing w:line="240" w:lineRule="auto"/>
        <w:ind w:left="720"/>
      </w:pPr>
      <w:r/>
      <w:hyperlink r:id="rId11">
        <w:r>
          <w:rPr>
            <w:color w:val="0000EE"/>
            <w:u w:val="single"/>
          </w:rPr>
          <w:t>https://www.dailyrecord.co.uk/news/scottish-news/scots-pony-wee-man-syndrome-23759010</w:t>
        </w:r>
      </w:hyperlink>
      <w:r>
        <w:t xml:space="preserve"> - A Shetland pony named Nikki, exhibiting 'wee man syndrome,' playfully squared off against a full-sized Clydesdale horse named Lord near Ayr. Their owner, Andie Millar, captured the amusing interaction, highlighting Nikki's fearless nature despite his small size. The video garnered significant attention online, with viewers commenting on the pony's spirited behavior and the humorous contrast between the two horses.</w:t>
      </w:r>
      <w:r/>
    </w:p>
    <w:p>
      <w:pPr>
        <w:pStyle w:val="ListNumber"/>
        <w:spacing w:line="240" w:lineRule="auto"/>
        <w:ind w:left="720"/>
      </w:pPr>
      <w:r/>
      <w:hyperlink r:id="rId12">
        <w:r>
          <w:rPr>
            <w:color w:val="0000EE"/>
            <w:u w:val="single"/>
          </w:rPr>
          <w:t>https://www.horseandhound.co.uk/news/moonwalking-shetland-pony-becomes-internet-sensation-316131</w:t>
        </w:r>
      </w:hyperlink>
      <w:r>
        <w:t xml:space="preserve"> - A Shetland pony named Socks became an internet sensation after starring in a mobile phone advertisement where he appeared to moonwalk to Fleetwood Mac's 'Everywhere.' The video quickly amassed over a million views on YouTube, showcasing the pony's unexpected dance moves and contributing to the popularity of Shetland ponies in viral content.</w:t>
      </w:r>
      <w:r/>
    </w:p>
    <w:p>
      <w:pPr>
        <w:pStyle w:val="ListNumber"/>
        <w:spacing w:line="240" w:lineRule="auto"/>
        <w:ind w:left="720"/>
      </w:pPr>
      <w:r/>
      <w:hyperlink r:id="rId13">
        <w:r>
          <w:rPr>
            <w:color w:val="0000EE"/>
            <w:u w:val="single"/>
          </w:rPr>
          <w:t>https://metro.co.uk/video/police-wild-goose-chase-catch-shetland-pony-1252899/</w:t>
        </w:r>
      </w:hyperlink>
      <w:r>
        <w:t xml:space="preserve"> - A Shetland pony led police on a wild goose chase through a housing estate, prompting a humorous response from local authorities. The incident, captured on video, highlights the mischievous nature of Shetland ponies and their ability to evade capture, adding to the lore of these small yet spirited animals.</w:t>
      </w:r>
      <w:r/>
    </w:p>
    <w:p>
      <w:pPr>
        <w:pStyle w:val="ListNumber"/>
        <w:spacing w:line="240" w:lineRule="auto"/>
        <w:ind w:left="720"/>
      </w:pPr>
      <w:r/>
      <w:hyperlink r:id="rId14">
        <w:r>
          <w:rPr>
            <w:color w:val="0000EE"/>
            <w:u w:val="single"/>
          </w:rPr>
          <w:t>https://metro.co.uk/video/shetland-pony-broke-pub-got-drunk-1314220/</w:t>
        </w:r>
      </w:hyperlink>
      <w:r>
        <w:t xml:space="preserve"> - A Shetland pony broke into a pub, consumed alcohol, and had to be coaxed out with bar snacks. The incident, captured on video, showcases the curious and adventurous nature of Shetland ponies, leading to humorous and unexpected situations in urban settings.</w:t>
      </w:r>
      <w:r/>
    </w:p>
    <w:p>
      <w:pPr>
        <w:pStyle w:val="ListNumber"/>
        <w:spacing w:line="240" w:lineRule="auto"/>
        <w:ind w:left="720"/>
      </w:pPr>
      <w:r/>
      <w:hyperlink r:id="rId15">
        <w:r>
          <w:rPr>
            <w:color w:val="0000EE"/>
            <w:u w:val="single"/>
          </w:rPr>
          <w:t>https://metro.co.uk/video/shetland-pony-tries-bite-prince-harrys-hand-scotland-1627360/</w:t>
        </w:r>
      </w:hyperlink>
      <w:r>
        <w:t xml:space="preserve"> - During a visit to Scotland, an over-friendly Shetland pony startled Prince Harry by attempting to bite his hand. The incident, captured on video, highlights the bold and curious nature of Shetland ponies, even in the presence of royalty.</w:t>
      </w:r>
      <w:r/>
    </w:p>
    <w:p>
      <w:pPr>
        <w:pStyle w:val="ListNumber"/>
        <w:spacing w:line="240" w:lineRule="auto"/>
        <w:ind w:left="720"/>
      </w:pPr>
      <w:r/>
      <w:hyperlink r:id="rId16">
        <w:r>
          <w:rPr>
            <w:color w:val="0000EE"/>
            <w:u w:val="single"/>
          </w:rPr>
          <w:t>https://anthillonline.com/dance-pony-dance-a-dancing-shetland-pony-uses-the-number-one-rule-of-viral-videos-video/</w:t>
        </w:r>
      </w:hyperlink>
      <w:r>
        <w:t xml:space="preserve"> - A Shetland pony dancing to Fleetwood Mac's 'Everywhere' became a viral sensation, amassing nearly two million views on YouTube within a week. The article discusses the viral nature of the video and the appeal of Shetland ponies in online content, emphasizing the importance of shareability in viral videos.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courier.co.uk/fp/news/5251835/video-dundee-man-shetland-pony-walk-viral/" TargetMode="External"/><Relationship Id="rId11" Type="http://schemas.openxmlformats.org/officeDocument/2006/relationships/hyperlink" Target="https://www.dailyrecord.co.uk/news/scottish-news/scots-pony-wee-man-syndrome-23759010" TargetMode="External"/><Relationship Id="rId12" Type="http://schemas.openxmlformats.org/officeDocument/2006/relationships/hyperlink" Target="https://www.horseandhound.co.uk/news/moonwalking-shetland-pony-becomes-internet-sensation-316131" TargetMode="External"/><Relationship Id="rId13" Type="http://schemas.openxmlformats.org/officeDocument/2006/relationships/hyperlink" Target="https://metro.co.uk/video/police-wild-goose-chase-catch-shetland-pony-1252899/" TargetMode="External"/><Relationship Id="rId14" Type="http://schemas.openxmlformats.org/officeDocument/2006/relationships/hyperlink" Target="https://metro.co.uk/video/shetland-pony-broke-pub-got-drunk-1314220/" TargetMode="External"/><Relationship Id="rId15" Type="http://schemas.openxmlformats.org/officeDocument/2006/relationships/hyperlink" Target="https://metro.co.uk/video/shetland-pony-tries-bite-prince-harrys-hand-scotland-1627360/" TargetMode="External"/><Relationship Id="rId16" Type="http://schemas.openxmlformats.org/officeDocument/2006/relationships/hyperlink" Target="https://anthillonline.com/dance-pony-dance-a-dancing-shetland-pony-uses-the-number-one-rule-of-viral-videos-vide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