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 condemns suspended sentence for multimillionaire’s son over £4.8m golden toilet theft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sentencing of Fred Doe, son of a multimillionaire caravan magnate, has sparked controversy and outrage stemming from his involvement in the audacious theft of an 18-carat golden toilet valued at £4.8 million. This unusual case, which captivated both the UK and international media, centered around the heist at Blenheim Palace, the birthplace of Winston Churchill, in 2019. Doe’s conviction for attempting to broker the sale of the stolen gold has led to severe criticism, particularly from experts in art theft recovery.</w:t>
      </w:r>
      <w:r/>
    </w:p>
    <w:p>
      <w:r/>
      <w:r>
        <w:t>Christopher A. Marinello, a leading authority on recovering stolen artworks, described the situation as "laughable" on the Mail's podcast, "The Trial." He remarked that Doe’s 21-month prison sentence was inexplicably suspended for two years by Judge Ian Pringle KC, who cited personal circumstances, including Doe's wife’s poor health and the wellbeing of his children. Marinello argued that such leniency sends a dangerous message: "The award of a suspended sentence shows crime does pay in the UK."</w:t>
      </w:r>
      <w:r/>
    </w:p>
    <w:p>
      <w:r/>
      <w:r>
        <w:t>At the heart of the case is the artistry behind the golden toilet, aptly named "America" and created by the Italian artist Maurizio Cattelan, which was designed to be functional and part of an exhibition at Blenheim Palace. The theft occurred in the early hours of September 14, just two days after the piece was installed for public viewing. CCTV footage revealed a group of men violently breaking in, using sledgehammers to smash a window and dismantle the toilet from its plumbing in less than five minutes, leaving behind substantial damage, including flooding.</w:t>
      </w:r>
      <w:r/>
    </w:p>
    <w:p>
      <w:r/>
      <w:r>
        <w:t>With Doe's conviction, the narrative also highlights the broader implications of art theft. While Doe positioned himself as a minor participant, the orchestrator, James Sheen, previously admitted guilt and bragged about selling his share of the stolen gold for £520,000 through a dealer in Birmingham. Marinello noted that this series of events indicates a disconnect between judicial perceptions of art crimes and their profound impact on victims. He emphasised, "It's not a victimless crime; the insurance company is the victim here. When they raise their rates, we, the public, bear the cost."</w:t>
      </w:r>
      <w:r/>
    </w:p>
    <w:p>
      <w:r/>
      <w:r>
        <w:t>The golden toilet itself has yet to be recovered and is believed to have been cut into pieces and sold. During the trial, it was revealed that the toilet had previously gained notoriety for being displayed at the Guggenheim Museum in New York, elevating its profile well beyond mere art. The implications of its theft extend to issues of security at cultural landmarks, as well as the ramifications for the art market overall.</w:t>
      </w:r>
      <w:r/>
    </w:p>
    <w:p>
      <w:r/>
      <w:r>
        <w:t>As the legal proceedings continue surrounding other individuals implicated in the heist, the case not only raises questions about crime and punishment in the UK but also serves as a critical reflection on how society values art and the repercussions of its theft. For now, the story of the golden toilet not only remains a symbol of audacity but also becomes a focal point for discussions on the interplay between wealth, crime, and justice in the modern world.</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https://www.dailymail.co.uk/news/article-14743377/Multimillionaires-son-avoiding-prison-sale-stolen-4-8-million-Golden-Toilet-laughable-art-theft-expert-Christopher-Marinello-Mail-podcast.html?ns_mchannel=rss&amp;ns_campaign=1490&amp;ito=1490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https://apnews.com/article/3a3955da078af343596606e07addc305</w:t>
        </w:r>
      </w:hyperlink>
      <w:r>
        <w:t xml:space="preserve"> - Frederick Doe, also known as Frederick Sines, was spared jail by Oxford Crown Court for his minor role in the 2019 theft of a 4.74 million pound ($6.4 million) 18-carat gold toilet. The artwork, titled 'America' by Italian artist Maurizio Cattelan, was stolen from Blenheim Palace, the birthplace of Winston Churchill. Doe attempted to help sell the gold through contacts in London’s jewelry district. Judge Ian Pringle ruled Doe had been exploited by the actual thieves. Doe, 37, was convicted of conspiracy to transfer criminal property and received a two-year suspended sentence along with 240 hours of unpaid work. The toilet, which previously featured at the Guggenheim Museum in New York, has never been recovered and is believed to have been cut up and sold. (</w:t>
      </w:r>
      <w:hyperlink r:id="rId16">
        <w:r>
          <w:rPr>
            <w:color w:val="0000EE"/>
            <w:u w:val="single"/>
          </w:rPr>
          <w:t>apnews.com</w:t>
        </w:r>
      </w:hyperlink>
      <w:r>
        <w:t>)</w:t>
      </w:r>
      <w:r/>
    </w:p>
    <w:p>
      <w:pPr>
        <w:pStyle w:val="ListNumber"/>
        <w:spacing w:line="240" w:lineRule="auto"/>
        <w:ind w:left="720"/>
      </w:pPr>
      <w:r/>
      <w:hyperlink r:id="rId11">
        <w:r>
          <w:rPr>
            <w:color w:val="0000EE"/>
            <w:u w:val="single"/>
          </w:rPr>
          <w:t>https://www.cnn.com/2025/03/18/style/jury-convicts-thief-stolen-golden-toilet-intl-hnk/index.html</w:t>
        </w:r>
      </w:hyperlink>
      <w:r>
        <w:t xml:space="preserve"> - Michael Jones, 39, was convicted of burglary in Oxford Crown Court for stealing an 18-carat golden toilet valued at nearly £5 million from Blenheim Palace, the birthplace of Winston Churchill. Jones had used the fully functioning toilet as he did reconnaissance at the palace the day before the theft, describing the experience as 'splendid.' He returned before dawn on September 14, 2019, with at least two other men armed with sledgehammers and crowbars. They smashed a window and pried the toilet from its plumbing within five minutes, leaving a damaging flood in their wake as they escaped in stolen vehicles. The toilet, titled 'America' by Italian conceptual artist Maurizio Cattelan, has never been recovered and is believed to have been cut up and sold. James Sheen, 40, who orchestrated the burglary, previously pleaded guilty to burglary, conspiracy, and transferring criminal property. (</w:t>
      </w:r>
      <w:hyperlink r:id="rId17">
        <w:r>
          <w:rPr>
            <w:color w:val="0000EE"/>
            <w:u w:val="single"/>
          </w:rPr>
          <w:t>cnn.com</w:t>
        </w:r>
      </w:hyperlink>
      <w:r>
        <w:t>)</w:t>
      </w:r>
      <w:r/>
    </w:p>
    <w:p>
      <w:pPr>
        <w:pStyle w:val="ListNumber"/>
        <w:spacing w:line="240" w:lineRule="auto"/>
        <w:ind w:left="720"/>
      </w:pPr>
      <w:r/>
      <w:hyperlink r:id="rId12">
        <w:r>
          <w:rPr>
            <w:color w:val="0000EE"/>
            <w:u w:val="single"/>
          </w:rPr>
          <w:t>https://www.wsls.com/news/2025/03/18/court-convicts-thief-who-stole-golden-toilet-from-english-palace/</w:t>
        </w:r>
      </w:hyperlink>
      <w:r>
        <w:t xml:space="preserve"> - Michael Jones, 39, was convicted of burglary in Oxford Crown Court for his role in the theft of an 18-carat golden toilet valued at nearly £5 million from Blenheim Palace, the birthplace of Winston Churchill. Jones had used the fully functioning toilet as he did reconnaissance at the palace the day before the theft, describing the experience as 'splendid.' He returned before dawn on September 14, 2019, with at least two other men armed with sledgehammers and crowbars. They smashed a window and pried the toilet from its plumbing within five minutes, leaving a damaging flood in their wake as they escaped in stolen vehicles. The toilet, titled 'America' by Italian conceptual artist Maurizio Catt ... has never been recovered and is ... . James Sheen, 40 ... who orchestrated the burglary, previously pleaded guilty to burglary ... , and transferring criminal property. (</w:t>
      </w:r>
      <w:hyperlink r:id="rId18">
        <w:r>
          <w:rPr>
            <w:color w:val="0000EE"/>
            <w:u w:val="single"/>
          </w:rPr>
          <w:t>wsls.com</w:t>
        </w:r>
      </w:hyperlink>
      <w:r>
        <w:t>)</w:t>
      </w:r>
      <w:r/>
    </w:p>
    <w:p>
      <w:pPr>
        <w:pStyle w:val="ListNumber"/>
        <w:spacing w:line="240" w:lineRule="auto"/>
        <w:ind w:left="720"/>
      </w:pPr>
      <w:r/>
      <w:hyperlink r:id="rId13">
        <w:r>
          <w:rPr>
            <w:color w:val="0000EE"/>
            <w:u w:val="single"/>
          </w:rPr>
          <w:t>https://www.reuters.com/world/uk/three-men-trial-over-golden-toilet-stolen-churchills-birthplace-2025-02-24/</w:t>
        </w:r>
      </w:hyperlink>
      <w:r>
        <w:t xml:space="preserve"> - Three men are on trial in England over the theft of an 18-carat gold toilet named 'America,' by artist Maurizio Cattelan ... from Winston Churchill's birthplace, Blenheim Palace. The theft occurred on September 14, 2019 ... when five men used stolen vehicles to crash through the palace gates and steal the functional toilet, which was insured for $6 million. Prosecutors assert that the toilet, weighing 98 kilos, was likely broken down and sold as smaller gold pieces. Michael Jones, 39, faces a burglary charge and has pleaded not guilty. Fred Doe, 36, and Bora Guccuk, 40, are charged with conspiracy to transfer criminal property and deny involvement. Previously, James Sheen, 39, pleaded guilty to burglary. The trial is expected to last four weeks. (</w:t>
      </w:r>
      <w:hyperlink r:id="rId19">
        <w:r>
          <w:rPr>
            <w:color w:val="0000EE"/>
            <w:u w:val="single"/>
          </w:rPr>
          <w:t>reuters.com</w:t>
        </w:r>
      </w:hyperlink>
      <w:r>
        <w:t>)</w:t>
      </w:r>
      <w:r/>
    </w:p>
    <w:p>
      <w:pPr>
        <w:pStyle w:val="ListNumber"/>
        <w:spacing w:line="240" w:lineRule="auto"/>
        <w:ind w:left="720"/>
      </w:pPr>
      <w:r/>
      <w:hyperlink r:id="rId14">
        <w:r>
          <w:rPr>
            <w:color w:val="0000EE"/>
            <w:u w:val="single"/>
          </w:rPr>
          <w:t>https://news.sky.com/story/two-men-convicted-over-theft-of-4-75m-gold-toilet-from-blenheim-palace-13331522</w:t>
        </w:r>
      </w:hyperlink>
      <w:r>
        <w:t xml:space="preserve"> - Michael Jones, 39, was found guilty of burglary at Oxford Crown Court for his ... the theft of a £4.75 million gold toilet from Blenheim Palace, the birthplace of Winston Churchill. Jones had visited the stately home twice in the days before the 'audacious' theft but denied they were reconnaissance trips. The 18-carat gold toilet, titled 'America,' was stolen in the early hours of September 14, 2019. The theft was planned by James Sheen, 40, who previously pleaded guilty to burglary, ... , and transferring criminal property. Fred Doe, 36, also known as Frederick S ... found guilty of conspiracy to convert or transfer criminal property. (</w:t>
      </w:r>
      <w:hyperlink r:id="rId20">
        <w:r>
          <w:rPr>
            <w:color w:val="0000EE"/>
            <w:u w:val="single"/>
          </w:rPr>
          <w:t>news.sky.com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3377/Multimillionaires-son-avoiding-prison-sale-stolen-4-8-million-Golden-Toilet-laughable-art-theft-expert-Christopher-Marinello-Mail-podcast.html?ns_mchannel=rss&amp;ns_campaign=1490&amp;ito=1490" TargetMode="External"/><Relationship Id="rId10" Type="http://schemas.openxmlformats.org/officeDocument/2006/relationships/hyperlink" Target="https://apnews.com/article/3a3955da078af343596606e07addc305" TargetMode="External"/><Relationship Id="rId11" Type="http://schemas.openxmlformats.org/officeDocument/2006/relationships/hyperlink" Target="https://www.cnn.com/2025/03/18/style/jury-convicts-thief-stolen-golden-toilet-intl-hnk/index.html" TargetMode="External"/><Relationship Id="rId12" Type="http://schemas.openxmlformats.org/officeDocument/2006/relationships/hyperlink" Target="https://www.wsls.com/news/2025/03/18/court-convicts-thief-who-stole-golden-toilet-from-english-palace/" TargetMode="External"/><Relationship Id="rId13" Type="http://schemas.openxmlformats.org/officeDocument/2006/relationships/hyperlink" Target="https://www.reuters.com/world/uk/three-men-trial-over-golden-toilet-stolen-churchills-birthplace-2025-02-24/" TargetMode="External"/><Relationship Id="rId14" Type="http://schemas.openxmlformats.org/officeDocument/2006/relationships/hyperlink" Target="https://news.sky.com/story/two-men-convicted-over-theft-of-4-75m-gold-toilet-from-blenheim-palace-13331522" TargetMode="External"/><Relationship Id="rId15" Type="http://schemas.openxmlformats.org/officeDocument/2006/relationships/hyperlink" Target="https://www.noahwire.com" TargetMode="External"/><Relationship Id="rId16" Type="http://schemas.openxmlformats.org/officeDocument/2006/relationships/hyperlink" Target="https://apnews.com/article/3a3955da078af343596606e07addc305?utm_source=openai" TargetMode="External"/><Relationship Id="rId17" Type="http://schemas.openxmlformats.org/officeDocument/2006/relationships/hyperlink" Target="https://www.cnn.com/2025/03/18/style/jury-convicts-thief-stolen-golden-toilet-intl-hnk/index.html?utm_source=openai" TargetMode="External"/><Relationship Id="rId18" Type="http://schemas.openxmlformats.org/officeDocument/2006/relationships/hyperlink" Target="https://www.wsls.com/news/2025/03/18/court-convicts-thief-who-stole-golden-toilet-from-english-palace/?utm_source=openai" TargetMode="External"/><Relationship Id="rId19" Type="http://schemas.openxmlformats.org/officeDocument/2006/relationships/hyperlink" Target="https://www.reuters.com/world/uk/three-men-trial-over-golden-toilet-stolen-churchills-birthplace-2025-02-24/?utm_source=openai" TargetMode="External"/><Relationship Id="rId20" Type="http://schemas.openxmlformats.org/officeDocument/2006/relationships/hyperlink" Target="https://news.sky.com/story/two-men-convicted-over-theft-of-4-75m-gold-toilet-from-blenheim-palace-1333152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