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Father forcibly removed from dying daughter’s bedside sparks legal battle over parental rights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tragic incident that unfolded in August 2019 has landed a devastated father in a legal struggle, highlighting the tensions between parental rights and medical decisions in critical care. Dr. Rashid Abbasi, an NHS consultant, was forcibly removed from the bedside of his six-year-old daughter, Zainab, as hospital staff prepared to withdraw life support. Graphic footage captured by police body cameras depicted Dr. Abbasi being physically restrained and dragged from the children's intensive care unit, a scene that sparked widespread outrage and debate surrounding medical ethics and police intervention in healthcare settings.</w:t>
      </w:r>
      <w:r/>
    </w:p>
    <w:p>
      <w:r/>
      <w:r>
        <w:t>Zainab had been diagnosed with Niemann-Pick disease, a severe genetic condition which severely limited her life expectancy. Over the years, her parents had been embroiled in a protracted dispute with hospital staff regarding her treatment, insisting that further medical intervention could prolong her life. This dispute came to a head when doctors informed the Abbasis that Zainab was dying and life support would soon be withdrawn. Facing this heartbreaking reality, Dr. Abbasi's reaction was rooted in parental instinct and desperation; he sought more time and care for his daughter.</w:t>
      </w:r>
      <w:r/>
    </w:p>
    <w:p>
      <w:r/>
      <w:r>
        <w:t>The severity of the situation escalated as hospital personnel sought police assistance, citing claims that Dr. Abbasi was acting violently and aggressively towards medical staff. Northumbria Police responded, characterising their intervention as a necessary measure to ensure the safety of everyone present in the ward. While Judge Recorder James Murphy later ruled against Dr. Abbasi’s claims of wrongful arrest and assault, labelling him as a 'menace' during the incident, the court’s conclusions have been met with widespread criticism and disbelief from the public and legal experts alike.</w:t>
      </w:r>
      <w:r/>
    </w:p>
    <w:p>
      <w:r/>
      <w:r>
        <w:t>Subsequent to his removal, Dr. Abbasi experienced a heart attack, underscoring the physical toll that the incident took on him during an already unbearable emotional time. The pain of losing a child is compounded by the experience of being denied the right to say goodbye peacefully—a notion that resonates deeply with many who have faced similar situations. Dr. Abbasi described the judgement that characterised him as a menace as “unwarranted” and “hurtful,” noting that officers admitted in court they did not perceive him as intimidating prior to the intervention.</w:t>
      </w:r>
      <w:r/>
    </w:p>
    <w:p>
      <w:r/>
      <w:r>
        <w:t>As discussions continue regarding this incident, wider implications are being examined concerning parental rights in making end-of-life decisions for children. The responses from the hospital trust indicate that involving the police was considered a last resort to maintain a secure environment for patients. However, the degree of force used and the methods employed have raised ethical and moral questions about proper protocols in hospitals, especially in emotive situations like that of the Abbasi family.</w:t>
      </w:r>
      <w:r/>
    </w:p>
    <w:p>
      <w:r/>
      <w:r>
        <w:t>This harrowing case has not only drawn attention to the medical and ethical dilemmas surrounding paediatric critical care but has also ignited a discourse on how parents are viewed and treated in moments of immense grief. With the Abbasis now considering an appeal against the legal decision, the episode serves as a stark reminder of the delicate balance between medical authority and parental rights at some of the most vulnerable times in families’ lives.</w:t>
      </w:r>
      <w:r/>
    </w:p>
    <w:p>
      <w:r/>
      <w:r>
        <w:t>As advocates and legal experts continue to voice their perspectives on this difficult subject, the Abbasi family finds themselves navigating the aftermath of their loss amid calls for greater compassion and understanding in healthcare practices. Whether changes will occur in how hospitals handle such sensitive situations remains to be seen.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https://www.dailymail.co.uk/news/article-14743793/father-dragged-away-dying-daughter-legal-claim.html?ns_mchannel=rss&amp;ns_campaign=1490&amp;ito=1490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https://www.bbc.com/news/uk-england-tyne-53641034</w:t>
        </w:r>
      </w:hyperlink>
      <w:r>
        <w:t xml:space="preserve"> - In August 2019, Dr. Rashid Abbasi, an NHS consultant, was forcibly removed from his six-year-old daughter Zainab's hospital bedside after refusing to leave when informed that her life support would be withdrawn. The incident occurred at a hospital in the North East of England, which cannot be named for legal reasons. Dr. Abbasi and his wife, Dr. Aliya Abbasi, both doctors, had been in a prolonged dispute with the hospital over their daughter's care. The hospital trust stated that involving the police was a last resort to ensure a safe environment for patients and families. Dr. Abbasi later suffered a heart attack during the incident. Zainab passed away about four weeks later. The hospital emphasized the importance of maintaining a safe and secure environment for patients and families, ensuring that families' wishes are respected as they approach the end of their child's life. Northumbria Police responded to a call about a man being violent and abusive towards staff and that he had assaulted a consultant. They stated that their duty was to ensure the safety of all those present. The incident led to public outcry and discussions about the rights of parents in end-of-life decisions for their children. The hospital and police actions were scrutinized, raising questions about the balance between medical decisions and parental rights in critical care situations.</w:t>
      </w:r>
      <w:r/>
    </w:p>
    <w:p>
      <w:pPr>
        <w:pStyle w:val="ListNumber"/>
        <w:spacing w:line="240" w:lineRule="auto"/>
        <w:ind w:left="720"/>
      </w:pPr>
      <w:r/>
      <w:hyperlink r:id="rId12">
        <w:r>
          <w:rPr>
            <w:color w:val="0000EE"/>
            <w:u w:val="single"/>
          </w:rPr>
          <w:t>https://www.aljazeera.com/news/2020/8/4/uk-police-drag-rashid-abbasi-from-dying-daughters-bedside</w:t>
        </w:r>
      </w:hyperlink>
      <w:r>
        <w:t xml:space="preserve"> - In August 2019, Dr. Rashid Abbasi, a respiratory expert with over 30 years in the UK's National Health Service, was forcibly removed from his six-year-old daughter Zainab's hospital bedside by police officers. The incident occurred after Dr. Abbasi and his wife, Dr. Aliya Abbasi, were informed that their daughter's life support would be withdrawn. Zainab suffered from respiratory problems and Niemann-Pick syndrome, a rare genetic illness. The Abbasis had been in a prolonged dispute with the hospital over their daughter's care, with the medical team advising that nothing more could be done and she should be allowed to die. The couple insisted on further treatment, leading to the police intervention. The incident was captured on police body camera footage, showing Dr. Abbasi being dragged away from his daughter's bedside. The hospital trust stated that involving the police was a last resort to ensure a safe environment for patients and families. Northumbria Police responded to a call about a man being violent and abusive towards staff and that he had assaulted a consultant. They emphasized their duty to ensure the safety of all those present. The incident sparked public outcry and discussions about parental rights in end-of-life decisions for children.</w:t>
      </w:r>
      <w:r/>
    </w:p>
    <w:p>
      <w:pPr>
        <w:pStyle w:val="ListNumber"/>
        <w:spacing w:line="240" w:lineRule="auto"/>
        <w:ind w:left="720"/>
      </w:pPr>
      <w:r/>
      <w:hyperlink r:id="rId11">
        <w:r>
          <w:rPr>
            <w:color w:val="0000EE"/>
            <w:u w:val="single"/>
          </w:rPr>
          <w:t>https://www.christiantoday.com/news/father-to-take-legal-action-against-police-after-being-dragged-from-dying-daughters-hospital-bed</w:t>
        </w:r>
      </w:hyperlink>
      <w:r>
        <w:t xml:space="preserve"> - Dr. Rashid Abbasi, an NHS respiratory consultant, is pursuing legal action against Northumbria Police after being forcibly removed from his six-year-old daughter Zainab's hospital bedside in August 2019. The incident occurred after Dr. Abbasi and his wife, Dr. Aliya Abbasi, were informed that their daughter's life support would be withdrawn. Zainab suffered from Niemann-Pick disease, a rare genetic illness. The Abbasis had been in a prolonged dispute with the hospital over their daughter's care, with the medical team advising that nothing more could be done and she should be allowed to die. The couple insisted on further treatment, leading to the police intervention. The arrest was captured on police body camera footage, with Dr. Abbasi later suffering a heart attack during the incident. The hospital trust stated that involving the police was a last resort to ensure a safe environment for patients and families. Northumbria Police responded to a call about a man being violent and abusive towards staff and that he had assaulted a consultant. They emphasized their duty to ensure the safety of all those present. The incident sparked public outcry and discussions about parental rights in end-of-life decisions for children.</w:t>
      </w:r>
      <w:r/>
    </w:p>
    <w:p>
      <w:pPr>
        <w:pStyle w:val="ListNumber"/>
        <w:spacing w:line="240" w:lineRule="auto"/>
        <w:ind w:left="720"/>
      </w:pPr>
      <w:r/>
      <w:hyperlink r:id="rId13">
        <w:r>
          <w:rPr>
            <w:color w:val="0000EE"/>
            <w:u w:val="single"/>
          </w:rPr>
          <w:t>https://christianconcern.com/comment/the-hospital-decided-to-scale-back-her-treatment-without-our-consent/</w:t>
        </w:r>
      </w:hyperlink>
      <w:r>
        <w:t xml:space="preserve"> - In August 2019, Dr. Rashid Abbasi and his wife, Dr. Aliya Abbasi, both doctors, were forcibly removed from their six-year-old daughter Zainab's hospital bedside after refusing to leave when informed that her life support would be withdrawn. The Abbasis had been in a prolonged dispute with the hospital over their daughter's care, with the medical team advising that nothing more could be done and she should be allowed to die. The couple insisted on further treatment, leading to the police intervention. The incident was captured on police body camera footage, showing Dr. Abbasi being dragged away from his daughter's bedside. The hospital trust stated that involving the police was a last resort to ensure a safe environment for patients and families. Northumbria Police responded to a call about a man being violent and abusive towards staff and that he had assaulted a consultant. They emphasized their duty to ensure the safety of all those present. The incident sparked public outcry and discussions about parental rights in end-of-life decisions for children.</w:t>
      </w:r>
      <w:r/>
    </w:p>
    <w:p>
      <w:pPr>
        <w:pStyle w:val="ListNumber"/>
        <w:spacing w:line="240" w:lineRule="auto"/>
        <w:ind w:left="720"/>
      </w:pPr>
      <w:r/>
      <w:hyperlink r:id="rId14">
        <w:r>
          <w:rPr>
            <w:color w:val="0000EE"/>
            <w:u w:val="single"/>
          </w:rPr>
          <w:t>https://www.geo.tv/latest/301867-european-doctors-ask-pm-johnson-to-investigate-torture-of-pakistani-doctor-by-police</w:t>
        </w:r>
      </w:hyperlink>
      <w:r>
        <w:t xml:space="preserve"> - In August 2020, the Association of Pakistani Physicians of Northern Europe (APPNE) called on UK Prime Minister Boris Johnson to investigate the treatment of Dr. Rashid Abbasi and his wife, Dr. Aliya Abbasi, by Northumbria Police. The Abbasis, both senior NHS physicians, were subjected to violence by police officers while sitting by their six-year-old daughter Zainab's hospital bedside. The incident occurred after the Abbasis were informed that their daughter's life support would be withdrawn. Zainab suffered from Niemann-Pick disease, a rare genetic illness. The APPNE, along with other doctor alumni associations, wrote to Prime Minister Johnson after footage emerged showing Dr. Abbasi being dragged to the ground, beaten, and hit by police officers. Dr. Abbasi later suffered a heart attack during the incident. The hospital trust stated that involving the police was a last resort to ensure a safe environment for patients and families. Northumbria Police responded to a call about a man being violent and abusive towards staff and that he had assaulted a consultant. They emphasized their duty to ensure the safety of all those present. The incident sparked public outcry and discussions about parental rights in end-of-life decisions for children.</w:t>
      </w:r>
      <w:r/>
    </w:p>
    <w:p>
      <w:pPr>
        <w:pStyle w:val="ListNumber"/>
        <w:spacing w:line="240" w:lineRule="auto"/>
        <w:ind w:left="720"/>
      </w:pPr>
      <w:r/>
      <w:hyperlink r:id="rId15">
        <w:r>
          <w:rPr>
            <w:color w:val="0000EE"/>
            <w:u w:val="single"/>
          </w:rPr>
          <w:t>https://www.thenews.com.pk/latest/697353-pakistani-couple-beaten-by-police-as-their-daughter-died-before-them</w:t>
        </w:r>
      </w:hyperlink>
      <w:r>
        <w:t xml:space="preserve"> - In August 2020, Dr. Rashid Abbasi and his wife, Dr. Aliya Abbasi, both doctors, were subjected to violence by Northumbria Police while sitting by their six-year-old daughter Zainab's hospital bedside. The incident occurred after the Abbasis were informed that their daughter's life support would be withdrawn. Zainab suffered from Niemann-Pick disease, a rare genetic illness. The Abbasis had been in a prolonged dispute with the hospital over their daughter's care, with the medical team advising that nothing more could be done and she should be allowed to die. The couple insisted on further treatment, leading to the police intervention. The incident was captured on police body camera footage, showing Dr. Abbasi being dragged away from his daughter's bedside. The hospital trust stated that involving the police was a last resort to ensure a safe environment for patients and families. Northumbria Police responded to a call about a man being violent and abusive towards staff and that he had assaulted a consultant. They emphasized their duty to ensure the safety of all those present. The incident sparked public outcry and discussions about parental rights in end-of-life decisions for children.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3793/father-dragged-away-dying-daughter-legal-claim.html?ns_mchannel=rss&amp;ns_campaign=1490&amp;ito=1490" TargetMode="External"/><Relationship Id="rId10" Type="http://schemas.openxmlformats.org/officeDocument/2006/relationships/hyperlink" Target="https://www.bbc.com/news/uk-england-tyne-53641034" TargetMode="External"/><Relationship Id="rId11" Type="http://schemas.openxmlformats.org/officeDocument/2006/relationships/hyperlink" Target="https://www.christiantoday.com/news/father-to-take-legal-action-against-police-after-being-dragged-from-dying-daughters-hospital-bed" TargetMode="External"/><Relationship Id="rId12" Type="http://schemas.openxmlformats.org/officeDocument/2006/relationships/hyperlink" Target="https://www.aljazeera.com/news/2020/8/4/uk-police-drag-rashid-abbasi-from-dying-daughters-bedside" TargetMode="External"/><Relationship Id="rId13" Type="http://schemas.openxmlformats.org/officeDocument/2006/relationships/hyperlink" Target="https://christianconcern.com/comment/the-hospital-decided-to-scale-back-her-treatment-without-our-consent/" TargetMode="External"/><Relationship Id="rId14" Type="http://schemas.openxmlformats.org/officeDocument/2006/relationships/hyperlink" Target="https://www.geo.tv/latest/301867-european-doctors-ask-pm-johnson-to-investigate-torture-of-pakistani-doctor-by-police" TargetMode="External"/><Relationship Id="rId15" Type="http://schemas.openxmlformats.org/officeDocument/2006/relationships/hyperlink" Target="https://www.thenews.com.pk/latest/697353-pakistani-couple-beaten-by-police-as-their-daughter-died-before-the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