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Firefighters rescue baby locked inside Ford Galaxy in Great Yarmouth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approximately 1.45pm today, emergency services were dispatched to King Street in Great Yarmouth following reports of a baby trapped inside a vehicle. The incident occurred near Bombay Nite, where it is understood that the mother accidentally locked her keys inside a grey Ford Galaxy, leaving her infant alone in the car for over an hour. Bystanders noted that the mother appeared helpless until firefighters arrived to assist, ultimately breaking the windows to free the child. According to fire brigade reports, the team resolved the situation by 14:10.</w:t>
      </w:r>
      <w:r/>
    </w:p>
    <w:p>
      <w:r/>
      <w:r>
        <w:t>This kind of incident is not uncommon, with similar emergencies reported throughout the UK. For instance, in July 2020, the Suffolk Fire and Rescue Service freed a 14-month-old child who had been accidentally locked inside a car at a McDonald's service station. Thankfully, no injuries were sustained during that rescue. Similarly, a recent incident in Cornwall involved firefighters rescuing a baby who had been locked in a vehicle. The baby remained asleep throughout the operation, demonstrating not only the firefighters' efficiency but also highlighting the importance of swift action in such cases.</w:t>
      </w:r>
      <w:r/>
    </w:p>
    <w:p>
      <w:r/>
      <w:r>
        <w:t>The potential dangers of a child trapped in a vehicle are significant, particularly in warmer weather when temperatures can escalate quickly. A harrowing incident in Roswell, Georgia, epitomised this risk when a mother called for help after inadvertently locking her three-month-old baby inside her car on a hot day. Firefighters managed to pry open the vehicle and rescue the child, who was found warm but otherwise unharmed. Such scenarios serve as vital reminders of the urgency involved in these situations and the critical role emergency responders play.</w:t>
      </w:r>
      <w:r/>
    </w:p>
    <w:p>
      <w:r/>
      <w:r>
        <w:t>With each incident, the repeated necessity for rapid response highlights a growing trend that encompasses numerous regions. From Downham in March 2024 to Long Sutton in December 2023, a series of successful rescues has showcased the dedication and training of fire crews across various communities. Local fire brigades often urge parents to remain vigilant and avoid leaving children unattended in vehicles, even for short periods, as the consequences can be dire.</w:t>
      </w:r>
      <w:r/>
    </w:p>
    <w:p>
      <w:r/>
      <w:r>
        <w:t>This most recent occurrence in Great Yarmouth adds to a notable collection of similar events, prompting discussions about safety protocols and the responsibilities of caregivers. As communities reflect on these incidents, it becomes increasingly evident that while accidental lock-ins can happen to anyone, awareness and preparedness can significantly mitigate risks.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https://www.edp24.co.uk/news/25187578.firefighters-rescue-baby-ford-car-great-yarmouth/?ref=rss</w:t>
        </w:r>
      </w:hyperlink>
      <w:r>
        <w:t xml:space="preserve"> - Please view link - unable to able to access data</w:t>
      </w:r>
      <w:r/>
    </w:p>
    <w:p>
      <w:pPr>
        <w:pStyle w:val="ListNumber"/>
        <w:spacing w:line="240" w:lineRule="auto"/>
        <w:ind w:left="720"/>
      </w:pPr>
      <w:r/>
      <w:hyperlink r:id="rId11">
        <w:r>
          <w:rPr>
            <w:color w:val="0000EE"/>
            <w:u w:val="single"/>
          </w:rPr>
          <w:t>https://www.suffolknews.co.uk/bury-st-edmunds/news/firefighters-rescue-baby-trapped-in-car-9115478/</w:t>
        </w:r>
      </w:hyperlink>
      <w:r>
        <w:t xml:space="preserve"> - On July 7, 2020, Suffolk Fire and Rescue Service responded to a call at 10:41 am regarding a 14-month-old child trapped in a car at the McDonald's service station in Barton Mills. The child's key had been accidentally locked inside the vehicle. A crew from Brandon used rescue equipment to free the baby, and no injuries were reported. (</w:t>
      </w:r>
      <w:hyperlink r:id="rId12">
        <w:r>
          <w:rPr>
            <w:color w:val="0000EE"/>
            <w:u w:val="single"/>
          </w:rPr>
          <w:t>suffolknews.co.uk</w:t>
        </w:r>
      </w:hyperlink>
      <w:r>
        <w:t>)</w:t>
      </w:r>
      <w:r/>
    </w:p>
    <w:p>
      <w:pPr>
        <w:pStyle w:val="ListNumber"/>
        <w:spacing w:line="240" w:lineRule="auto"/>
        <w:ind w:left="720"/>
      </w:pPr>
      <w:r/>
      <w:hyperlink r:id="rId13">
        <w:r>
          <w:rPr>
            <w:color w:val="0000EE"/>
            <w:u w:val="single"/>
          </w:rPr>
          <w:t>https://www.bbc.com/news/uk-northern-ireland-34084565</w:t>
        </w:r>
      </w:hyperlink>
      <w:r>
        <w:t xml:space="preserve"> - In Portstewart, County Londonderry, firefighters rescued a seven-week-old baby who was accidentally locked inside her mother's car. The incident occurred outside a supermarket on Coleraine Road. The mother's car keys had fallen inside, and when the door was closed, the security system activated the locks. Firefighters managed to gain entry to the car and safely bring the baby out. (</w:t>
      </w:r>
      <w:hyperlink r:id="rId14">
        <w:r>
          <w:rPr>
            <w:color w:val="0000EE"/>
            <w:u w:val="single"/>
          </w:rPr>
          <w:t>bbc.com</w:t>
        </w:r>
      </w:hyperlink>
      <w:r>
        <w:t>)</w:t>
      </w:r>
      <w:r/>
    </w:p>
    <w:p>
      <w:pPr>
        <w:pStyle w:val="ListNumber"/>
        <w:spacing w:line="240" w:lineRule="auto"/>
        <w:ind w:left="720"/>
      </w:pPr>
      <w:r/>
      <w:hyperlink r:id="rId15">
        <w:r>
          <w:rPr>
            <w:color w:val="0000EE"/>
            <w:u w:val="single"/>
          </w:rPr>
          <w:t>https://www.cornwalllive.com/news/cornwall-news/cornwall-firefighters-rescue-baby-locked-8784389</w:t>
        </w:r>
      </w:hyperlink>
      <w:r>
        <w:t xml:space="preserve"> - On September 26, 2023, firefighters from Tolvaddon Community Fire Station in Cornwall rescued a baby who was accidentally locked in a car near Camborne. The crew's quick and quiet response allowed the baby to remain asleep throughout the ordeal. The baby's grandmother expressed gratitude, referring to the crew as 'amazing.' (</w:t>
      </w:r>
      <w:hyperlink r:id="rId16">
        <w:r>
          <w:rPr>
            <w:color w:val="0000EE"/>
            <w:u w:val="single"/>
          </w:rPr>
          <w:t>cornwalllive.com</w:t>
        </w:r>
      </w:hyperlink>
      <w:r>
        <w:t>)</w:t>
      </w:r>
      <w:r/>
    </w:p>
    <w:p>
      <w:pPr>
        <w:pStyle w:val="ListNumber"/>
        <w:spacing w:line="240" w:lineRule="auto"/>
        <w:ind w:left="720"/>
      </w:pPr>
      <w:r/>
      <w:hyperlink r:id="rId17">
        <w:r>
          <w:rPr>
            <w:color w:val="0000EE"/>
            <w:u w:val="single"/>
          </w:rPr>
          <w:t>https://www.lincsonline.co.uk/spalding/news/baby-rescued-from-locked-car-9344518/</w:t>
        </w:r>
      </w:hyperlink>
      <w:r>
        <w:t xml:space="preserve"> - On December 13, 2023, a fire crew from Long Sutton responded to a call at 2:35 pm regarding a baby locked in a car on Lutton Bank. The child was released and left in the care of the parents. (</w:t>
      </w:r>
      <w:hyperlink r:id="rId18">
        <w:r>
          <w:rPr>
            <w:color w:val="0000EE"/>
            <w:u w:val="single"/>
          </w:rPr>
          <w:t>lincsonline.co.uk</w:t>
        </w:r>
      </w:hyperlink>
      <w:r>
        <w:t>)</w:t>
      </w:r>
      <w:r/>
    </w:p>
    <w:p>
      <w:pPr>
        <w:pStyle w:val="ListNumber"/>
        <w:spacing w:line="240" w:lineRule="auto"/>
        <w:ind w:left="720"/>
      </w:pPr>
      <w:r/>
      <w:hyperlink r:id="rId19">
        <w:r>
          <w:rPr>
            <w:color w:val="0000EE"/>
            <w:u w:val="single"/>
          </w:rPr>
          <w:t>https://www.lynnnews.co.uk/news/firefighters-help-to-free-baby-locked-in-vehicle-on-village-9358249/</w:t>
        </w:r>
      </w:hyperlink>
      <w:r>
        <w:t xml:space="preserve"> - On March 21, 2024, a fire crew from Downham responded to a call at 11:12 am regarding a baby locked in a vehicle on Upwell’s Town Street. The crew successfully released the baby from the locked vehicle. (</w:t>
      </w:r>
      <w:hyperlink r:id="rId20">
        <w:r>
          <w:rPr>
            <w:color w:val="0000EE"/>
            <w:u w:val="single"/>
          </w:rPr>
          <w:t>lynnnews.co.uk</w:t>
        </w:r>
      </w:hyperlink>
      <w:r>
        <w:t>)</w:t>
      </w:r>
      <w:r/>
    </w:p>
    <w:p>
      <w:pPr>
        <w:pStyle w:val="ListNumber"/>
        <w:spacing w:line="240" w:lineRule="auto"/>
        <w:ind w:left="720"/>
      </w:pPr>
      <w:r/>
      <w:hyperlink r:id="rId21">
        <w:r>
          <w:rPr>
            <w:color w:val="0000EE"/>
            <w:u w:val="single"/>
          </w:rPr>
          <w:t>https://www.fox5dc.com/news/roswell-firefighters-rescue-baby-from-hot-car</w:t>
        </w:r>
      </w:hyperlink>
      <w:r>
        <w:t xml:space="preserve"> - In Roswell, Georgia, firefighters responded to a call where a mother accidentally locked her three-month-old baby inside her car on a hot day. The firefighters pried open the car and safely removed the baby, who was warm and sweaty but otherwise okay. The incident highlights the importance of calling 911 in such situations. (</w:t>
      </w:r>
      <w:hyperlink r:id="rId22">
        <w:r>
          <w:rPr>
            <w:color w:val="0000EE"/>
            <w:u w:val="single"/>
          </w:rPr>
          <w:t>fox5dc.com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87578.firefighters-rescue-baby-ford-car-great-yarmouth/?ref=rss" TargetMode="External"/><Relationship Id="rId11" Type="http://schemas.openxmlformats.org/officeDocument/2006/relationships/hyperlink" Target="https://www.suffolknews.co.uk/bury-st-edmunds/news/firefighters-rescue-baby-trapped-in-car-9115478/" TargetMode="External"/><Relationship Id="rId12" Type="http://schemas.openxmlformats.org/officeDocument/2006/relationships/hyperlink" Target="https://www.suffolknews.co.uk/bury-st-edmunds/news/firefighters-rescue-baby-trapped-in-car-9115478/?utm_source=openai" TargetMode="External"/><Relationship Id="rId13" Type="http://schemas.openxmlformats.org/officeDocument/2006/relationships/hyperlink" Target="https://www.bbc.com/news/uk-northern-ireland-34084565" TargetMode="External"/><Relationship Id="rId14" Type="http://schemas.openxmlformats.org/officeDocument/2006/relationships/hyperlink" Target="https://www.bbc.com/news/uk-northern-ireland-34084565?utm_source=openai" TargetMode="External"/><Relationship Id="rId15" Type="http://schemas.openxmlformats.org/officeDocument/2006/relationships/hyperlink" Target="https://www.cornwalllive.com/news/cornwall-news/cornwall-firefighters-rescue-baby-locked-8784389" TargetMode="External"/><Relationship Id="rId16" Type="http://schemas.openxmlformats.org/officeDocument/2006/relationships/hyperlink" Target="https://www.cornwalllive.com/news/cornwall-news/cornwall-firefighters-rescue-baby-locked-8784389?utm_source=openai" TargetMode="External"/><Relationship Id="rId17" Type="http://schemas.openxmlformats.org/officeDocument/2006/relationships/hyperlink" Target="https://www.lincsonline.co.uk/spalding/news/baby-rescued-from-locked-car-9344518/" TargetMode="External"/><Relationship Id="rId18" Type="http://schemas.openxmlformats.org/officeDocument/2006/relationships/hyperlink" Target="https://www.lincsonline.co.uk/spalding/news/baby-rescued-from-locked-car-9344518/?utm_source=openai" TargetMode="External"/><Relationship Id="rId19" Type="http://schemas.openxmlformats.org/officeDocument/2006/relationships/hyperlink" Target="https://www.lynnnews.co.uk/news/firefighters-help-to-free-baby-locked-in-vehicle-on-village-9358249/" TargetMode="External"/><Relationship Id="rId20" Type="http://schemas.openxmlformats.org/officeDocument/2006/relationships/hyperlink" Target="https://www.lynnnews.co.uk/news/firefighters-help-to-free-baby-locked-in-vehicle-on-village-9358249/?utm_source=openai" TargetMode="External"/><Relationship Id="rId21" Type="http://schemas.openxmlformats.org/officeDocument/2006/relationships/hyperlink" Target="https://www.fox5dc.com/news/roswell-firefighters-rescue-baby-from-hot-car" TargetMode="External"/><Relationship Id="rId22" Type="http://schemas.openxmlformats.org/officeDocument/2006/relationships/hyperlink" Target="https://www.fox5dc.com/news/roswell-firefighters-rescue-baby-from-hot-ca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