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swiftly rescue baby locked in car in Great Yarmouth amid rising UK incidents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around 1.45pm on a recent afternoon, emergency services responded to a distressing situation on King Street in Great Yarmouth, where a baby was trapped inside a parked car. The vehicle, a grey Ford Galaxy, was reportedly left locked with the infant inside for over an hour while the mother anxiously awaited assistance from the fire brigade. Despite her desperate efforts, she found herself locked out with no immediate solution available, illustrating a scenario that has unfolded in various forms across the UK.</w:t>
      </w:r>
      <w:r/>
    </w:p>
    <w:p>
      <w:r/>
      <w:r>
        <w:t>Witnesses noted the mother's helplessness as she stood by until firefighters arrived to intervene. Authorities confirmed that the rescue operation concluded swiftly, with the stop message received at 14:12, reflecting the promptness of the emergency service response. This incident ended without injury to the child, underscoring the rapid, effective measures taken by the attending crew.</w:t>
      </w:r>
      <w:r/>
    </w:p>
    <w:p>
      <w:r/>
      <w:r>
        <w:t>Such occurrences are not isolated. For example, in a similar event on July 7, 2020, Suffolk Fire and Rescue Service was called to assist a 14-month-old child locked in a car at a McDonald's service station. The baby had also been inadvertently locked in with the keys inside, but the crew from Brandon managed to free the child without any reports of harm. This highlights a common theme in emergency responses: the collaborative efforts of fire services across the region to avert potential tragedies.</w:t>
      </w:r>
      <w:r/>
    </w:p>
    <w:p>
      <w:r/>
      <w:r>
        <w:t>Further demonstrating the prevalence of these situations, a fire crew from Downham responded to an emergency call on March 21, 2024, when a child was again accidentally locked in a vehicle in Upwell, Norfolk. The crew managed to release the baby within half an hour of arrival, a response time that speaks to the efficiency of these services in times of crisis.</w:t>
      </w:r>
      <w:r/>
    </w:p>
    <w:p>
      <w:r/>
      <w:r>
        <w:t>Moreover, historical incidents add context to the urgency that accompanies such rescues. In August 2015, firefighters in Portstewart, County Londonderry, rescued a seven-week-old baby who had become trapped when her mother accidentally locked the keys inside the car, activating the locks. The successful rescue reinforced the importance of timely intervention by trained responders in safeguarding the welfare of children.</w:t>
      </w:r>
      <w:r/>
    </w:p>
    <w:p>
      <w:r/>
      <w:r>
        <w:t xml:space="preserve">More recently, on September 26, 2023, firefighters from Cornwall received accolades for their rapid response when they rescued an infant who was sleeping peacefully in a locked car. The child, oblivious to the commotion, remained safe thanks to the crew's quick and quiet actions. </w:t>
      </w:r>
      <w:r/>
    </w:p>
    <w:p>
      <w:r/>
      <w:r>
        <w:t>Responding to a similar concern on December 13, 2023, a fire team from Long Sutton succeeded in freeing another baby locked in a vehicle, illustrating a continuing pattern of cooperation and skill displayed by emergency services throughout the UK.</w:t>
      </w:r>
      <w:r/>
    </w:p>
    <w:p>
      <w:r/>
      <w:r>
        <w:t xml:space="preserve">While the incidents highlight an alarming commonality, they also serve as a reminder of the importance of vigilance and preparedness among parents and caregivers. As temperatures inside vehicles can reach dangerously high levels, even on seemingly mild days, securing safety measures, such as avoiding leaving children unattended in vehicles, remains critical. </w:t>
      </w:r>
      <w:r/>
    </w:p>
    <w:p>
      <w:r/>
      <w:r>
        <w:t>Overall, the recent rescue effort in Great Yarmouth not only resolved a potentially hazardous situation for one family but also reflects a broader commitment from emergency services to protect and assist the most vulnerable members of society in times of need.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https://www.edp24.co.uk/news/25187578.firefighters-rescue-baby-ford-car-great-yarmouth/?ref=rss</w:t>
        </w:r>
      </w:hyperlink>
      <w:r>
        <w:t xml:space="preserve"> - Please view link - unable to able to access data</w:t>
      </w:r>
      <w:r/>
    </w:p>
    <w:p>
      <w:pPr>
        <w:pStyle w:val="ListNumber"/>
        <w:spacing w:line="240" w:lineRule="auto"/>
        <w:ind w:left="720"/>
      </w:pPr>
      <w:r/>
      <w:hyperlink r:id="rId10">
        <w:r>
          <w:rPr>
            <w:color w:val="0000EE"/>
            <w:u w:val="single"/>
          </w:rPr>
          <w:t>https://www.suffolknews.co.uk/bury-st-edmunds/news/firefighters-rescue-baby-trapped-in-car-9115478/</w:t>
        </w:r>
      </w:hyperlink>
      <w:r>
        <w:t xml:space="preserve"> - On July 7, 2020, Suffolk Fire and Rescue Service responded to a call at 10:41 am regarding a 14-month-old child trapped in a car at the McDonald's service station in Barton Mills. The child's key had been accidentally locked inside the vehicle. A crew from Brandon used rescue equipment to free the baby, and no injuries were reported. (</w:t>
      </w:r>
      <w:hyperlink r:id="rId17">
        <w:r>
          <w:rPr>
            <w:color w:val="0000EE"/>
            <w:u w:val="single"/>
          </w:rPr>
          <w:t>suffolknews.co.uk</w:t>
        </w:r>
      </w:hyperlink>
      <w:r>
        <w:t>)</w:t>
      </w:r>
      <w:r/>
    </w:p>
    <w:p>
      <w:pPr>
        <w:pStyle w:val="ListNumber"/>
        <w:spacing w:line="240" w:lineRule="auto"/>
        <w:ind w:left="720"/>
      </w:pPr>
      <w:r/>
      <w:hyperlink r:id="rId11">
        <w:r>
          <w:rPr>
            <w:color w:val="0000EE"/>
            <w:u w:val="single"/>
          </w:rPr>
          <w:t>https://www.lynnnews.co.uk/news/firefighters-help-to-free-baby-locked-in-vehicle-on-village-9358249/</w:t>
        </w:r>
      </w:hyperlink>
      <w:r>
        <w:t xml:space="preserve"> - On March 21, 2024, a fire crew from Downham responded to a call at 11:12 am on Town Street in Upwell, Norfolk, to assist a child locked in a vehicle. The crew successfully released the baby from the locked car, and a stop message was received by the control room at 11:46 am. (</w:t>
      </w:r>
      <w:hyperlink r:id="rId18">
        <w:r>
          <w:rPr>
            <w:color w:val="0000EE"/>
            <w:u w:val="single"/>
          </w:rPr>
          <w:t>lynnnews.co.uk</w:t>
        </w:r>
      </w:hyperlink>
      <w:r>
        <w:t>)</w:t>
      </w:r>
      <w:r/>
    </w:p>
    <w:p>
      <w:pPr>
        <w:pStyle w:val="ListNumber"/>
        <w:spacing w:line="240" w:lineRule="auto"/>
        <w:ind w:left="720"/>
      </w:pPr>
      <w:r/>
      <w:hyperlink r:id="rId12">
        <w:r>
          <w:rPr>
            <w:color w:val="0000EE"/>
            <w:u w:val="single"/>
          </w:rPr>
          <w:t>https://www.bbc.com/news/uk-northern-ireland-34084565</w:t>
        </w:r>
      </w:hyperlink>
      <w:r>
        <w:t xml:space="preserve"> - In August 2015, firefighters in Portstewart, County Londonderry, rescued a seven-week-old baby who was accidentally trapped inside her mother's car. The mother's car keys had fallen inside the vehicle, and when the door was closed, the security system activated the locks. The fire crew managed to gain entry to the car and bring the baby out. (</w:t>
      </w:r>
      <w:hyperlink r:id="rId19">
        <w:r>
          <w:rPr>
            <w:color w:val="0000EE"/>
            <w:u w:val="single"/>
          </w:rPr>
          <w:t>bbc.com</w:t>
        </w:r>
      </w:hyperlink>
      <w:r>
        <w:t>)</w:t>
      </w:r>
      <w:r/>
    </w:p>
    <w:p>
      <w:pPr>
        <w:pStyle w:val="ListNumber"/>
        <w:spacing w:line="240" w:lineRule="auto"/>
        <w:ind w:left="720"/>
      </w:pPr>
      <w:r/>
      <w:hyperlink r:id="rId13">
        <w:r>
          <w:rPr>
            <w:color w:val="0000EE"/>
            <w:u w:val="single"/>
          </w:rPr>
          <w:t>https://www.cornwalllive.com/news/cornwall-news/cornwall-firefighters-rescue-baby-locked-8784389</w:t>
        </w:r>
      </w:hyperlink>
      <w:r>
        <w:t xml:space="preserve"> - On September 26, 2023, firefighters from Tolvaddon Community Fire Station in Cornwall rescued a baby who was accidentally locked in a car. The crew was so quick and quiet that the baby, named Reggie, slept through the entire ordeal. The incident occurred near Camborne, and the baby's grandmother thanked the crew for their amazing assistance. (</w:t>
      </w:r>
      <w:hyperlink r:id="rId20">
        <w:r>
          <w:rPr>
            <w:color w:val="0000EE"/>
            <w:u w:val="single"/>
          </w:rPr>
          <w:t>cornwalllive.com</w:t>
        </w:r>
      </w:hyperlink>
      <w:r>
        <w:t>)</w:t>
      </w:r>
      <w:r/>
    </w:p>
    <w:p>
      <w:pPr>
        <w:pStyle w:val="ListNumber"/>
        <w:spacing w:line="240" w:lineRule="auto"/>
        <w:ind w:left="720"/>
      </w:pPr>
      <w:r/>
      <w:hyperlink r:id="rId14">
        <w:r>
          <w:rPr>
            <w:color w:val="0000EE"/>
            <w:u w:val="single"/>
          </w:rPr>
          <w:t>https://www.lincsonline.co.uk/spalding/news/baby-rescued-from-locked-car-9344518/</w:t>
        </w:r>
      </w:hyperlink>
      <w:r>
        <w:t xml:space="preserve"> - On December 13, 2023, a fire crew from Long Sutton responded to a call at 2:35 pm regarding a baby locked in a car on Lutton Bank. The child was released and left in the care of the parents. (</w:t>
      </w:r>
      <w:hyperlink r:id="rId21">
        <w:r>
          <w:rPr>
            <w:color w:val="0000EE"/>
            <w:u w:val="single"/>
          </w:rPr>
          <w:t>lincsonline.co.uk</w:t>
        </w:r>
      </w:hyperlink>
      <w:r>
        <w:t>)</w:t>
      </w:r>
      <w:r/>
    </w:p>
    <w:p>
      <w:pPr>
        <w:pStyle w:val="ListNumber"/>
        <w:spacing w:line="240" w:lineRule="auto"/>
        <w:ind w:left="720"/>
      </w:pPr>
      <w:r/>
      <w:hyperlink r:id="rId15">
        <w:r>
          <w:rPr>
            <w:color w:val="0000EE"/>
            <w:u w:val="single"/>
          </w:rPr>
          <w:t>https://www.fox5dc.com/news/roswell-firefighters-rescue-baby-from-hot-car</w:t>
        </w:r>
      </w:hyperlink>
      <w:r>
        <w:t xml:space="preserve"> - In Roswell, Georgia, firefighters responded to a call on a Monday afternoon after a mother accidentally locked her three-month-old baby inside her car. The outside temperature was 80 degrees, which can quickly escalate inside a vehicle. Firefighters pried open the car and safely rescued the baby, who was warm and sweaty but otherwise okay. (</w:t>
      </w:r>
      <w:hyperlink r:id="rId22">
        <w:r>
          <w:rPr>
            <w:color w:val="0000EE"/>
            <w:u w:val="single"/>
          </w:rPr>
          <w:t>fox5dc.com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7578.firefighters-rescue-baby-ford-car-great-yarmouth/?ref=rss" TargetMode="External"/><Relationship Id="rId10" Type="http://schemas.openxmlformats.org/officeDocument/2006/relationships/hyperlink" Target="https://www.suffolknews.co.uk/bury-st-edmunds/news/firefighters-rescue-baby-trapped-in-car-9115478/" TargetMode="External"/><Relationship Id="rId11" Type="http://schemas.openxmlformats.org/officeDocument/2006/relationships/hyperlink" Target="https://www.lynnnews.co.uk/news/firefighters-help-to-free-baby-locked-in-vehicle-on-village-9358249/" TargetMode="External"/><Relationship Id="rId12" Type="http://schemas.openxmlformats.org/officeDocument/2006/relationships/hyperlink" Target="https://www.bbc.com/news/uk-northern-ireland-34084565" TargetMode="External"/><Relationship Id="rId13" Type="http://schemas.openxmlformats.org/officeDocument/2006/relationships/hyperlink" Target="https://www.cornwalllive.com/news/cornwall-news/cornwall-firefighters-rescue-baby-locked-8784389" TargetMode="External"/><Relationship Id="rId14" Type="http://schemas.openxmlformats.org/officeDocument/2006/relationships/hyperlink" Target="https://www.lincsonline.co.uk/spalding/news/baby-rescued-from-locked-car-9344518/" TargetMode="External"/><Relationship Id="rId15" Type="http://schemas.openxmlformats.org/officeDocument/2006/relationships/hyperlink" Target="https://www.fox5dc.com/news/roswell-firefighters-rescue-baby-from-hot-car" TargetMode="External"/><Relationship Id="rId16" Type="http://schemas.openxmlformats.org/officeDocument/2006/relationships/hyperlink" Target="https://www.noahwire.com" TargetMode="External"/><Relationship Id="rId17" Type="http://schemas.openxmlformats.org/officeDocument/2006/relationships/hyperlink" Target="https://www.suffolknews.co.uk/bury-st-edmunds/news/firefighters-rescue-baby-trapped-in-car-9115478/?utm_source=openai" TargetMode="External"/><Relationship Id="rId18" Type="http://schemas.openxmlformats.org/officeDocument/2006/relationships/hyperlink" Target="https://www.lynnnews.co.uk/news/firefighters-help-to-free-baby-locked-in-vehicle-on-village-9358249/?utm_source=openai" TargetMode="External"/><Relationship Id="rId19" Type="http://schemas.openxmlformats.org/officeDocument/2006/relationships/hyperlink" Target="https://www.bbc.com/news/uk-northern-ireland-34084565?utm_source=openai" TargetMode="External"/><Relationship Id="rId20" Type="http://schemas.openxmlformats.org/officeDocument/2006/relationships/hyperlink" Target="https://www.cornwalllive.com/news/cornwall-news/cornwall-firefighters-rescue-baby-locked-8784389?utm_source=openai" TargetMode="External"/><Relationship Id="rId21" Type="http://schemas.openxmlformats.org/officeDocument/2006/relationships/hyperlink" Target="https://www.lincsonline.co.uk/spalding/news/baby-rescued-from-locked-car-9344518/?utm_source=openai" TargetMode="External"/><Relationship Id="rId22" Type="http://schemas.openxmlformats.org/officeDocument/2006/relationships/hyperlink" Target="https://www.fox5dc.com/news/roswell-firefighters-rescue-baby-from-hot-ca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