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Wymondham hailed as Norfolk’s top town as new developments and community plans take shape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commendation of Wymondham as the "greatest town in Norfolk" by the duo from the popular social media account Towntickers highlights the town's unique charm and rich history. According to their video, the presenters expressed admiration for the area’s picturesque landscape and historic architecture, likening Wymondham to an "undisputed beaut" that serves as an attractive stop along the Norwich-bound commute. Their enthusiastic critique stands in stark contrast to their previous harsh assessments of other towns, such as Watton, positioning Wymondham as a hidden gem within the county.</w:t>
      </w:r>
      <w:r/>
    </w:p>
    <w:p>
      <w:r/>
      <w:r>
        <w:t>Wymondham is celebrated for its striking attractions, including the magnificent Wymondham Abbey and the notable 17th-century market cross. These landmarks not only contribute to the town's aesthetic appeal but also underscore its historical significance, dating back to Norman times. The abbey, in particular, captured the attention of the Towntickers duo, who described its towering structures as a splendid sight that could mesmerise visitors for hours. Wymondham has a notable heritage, being the birthplace of Robert Kett, who led a rebellion against the enclosure of common land in 1549, adding layers to its historical narrative.</w:t>
      </w:r>
      <w:r/>
    </w:p>
    <w:p>
      <w:r/>
      <w:r>
        <w:t>Furthermore, Wymondham has seen impressive growth and development in recent years. Between 2001 and 2011, the town's population grew by 15%, with estimates suggesting it has reached nearly 17,000 residents by 2020. This growth can be attributed to the town's blend of historical charm and modern amenities, appealing to both those from the local area and potential newcomers. The recent plans for constructing 650 new homes indicate ambitious development efforts aimed at maintaining the town's character while accommodating a growing population.</w:t>
      </w:r>
      <w:r/>
    </w:p>
    <w:p>
      <w:r/>
      <w:r>
        <w:t>The Towntickers’ positive remarks also highlighted Wymondham's train station, which has received accolades such as "Small Station of the Year" at the National Rail Awards. The accompanying Station Bistro has even been named the best café in Norfolk at the Muddy Stilettos Awards, further enriching the town's reputation as a destination for both locals and tourists.</w:t>
      </w:r>
      <w:r/>
    </w:p>
    <w:p>
      <w:r/>
      <w:r>
        <w:t>In a nod to future prospects, nearly 1,000 residents have engaged with local councils regarding proposed improvements to the town centre, with plans to invest nearly £1 million for enhancements. This investment reflects a commitment to supporting local businesses and ensuring Wymondham remains an attractive and viable spot for residents and visitors alike. As the town continues to grow and evolve, the positive outlook shared by the Towntickers duo reverberates a collective hope for its vibrant future.</w:t>
      </w:r>
      <w:r/>
    </w:p>
    <w:p>
      <w:r/>
      <w:r>
        <w:t>The blend of historical appeal, modern conveniences, and community engagement sets Wymondham apart as more than just a picturesque market town; it emerges as a thriving community that honours its past while aspiring for a promising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https://www.edp24.co.uk/news/25183571.wymondham-named-greatest-town-norfolk-towntickers/?ref=rss</w:t>
        </w:r>
      </w:hyperlink>
      <w:r>
        <w:t xml:space="preserve"> - Please view link - unable to able to access data</w:t>
      </w:r>
      <w:r/>
    </w:p>
    <w:p>
      <w:pPr>
        <w:pStyle w:val="ListNumber"/>
        <w:spacing w:line="240" w:lineRule="auto"/>
        <w:ind w:left="720"/>
      </w:pPr>
      <w:r/>
      <w:hyperlink r:id="rId10">
        <w:r>
          <w:rPr>
            <w:color w:val="0000EE"/>
            <w:u w:val="single"/>
          </w:rPr>
          <w:t>https://www.visitnorfolk.co.uk/post/wymondham</w:t>
        </w:r>
      </w:hyperlink>
      <w:r>
        <w:t xml:space="preserve"> - Wymondham is a picturesque market town in South Norfolk, known for its historic charm, including the magnificent Wymondham Abbey and the 17th-century market cross. The town offers a variety of attractions, such as the Wymondham Heritage Museum and the Mid Norfolk Railway, providing visitors with a rich cultural experience. The town's history is highlighted by Robert Kett's 1549 rebellion against the enclosure of common land, adding depth to its heritage. Wymondham's blend of history and modern amenities makes it a delightful destination for tourists and residents alike.</w:t>
      </w:r>
      <w:r/>
    </w:p>
    <w:p>
      <w:pPr>
        <w:pStyle w:val="ListNumber"/>
        <w:spacing w:line="240" w:lineRule="auto"/>
        <w:ind w:left="720"/>
      </w:pPr>
      <w:r/>
      <w:hyperlink r:id="rId11">
        <w:r>
          <w:rPr>
            <w:color w:val="0000EE"/>
            <w:u w:val="single"/>
          </w:rPr>
          <w:t>https://www.edp24.co.uk/news/housing/20632051.wymondham-got-right-town-got-huge-growth-high-satisfaction/</w:t>
        </w:r>
      </w:hyperlink>
      <w:r>
        <w:t xml:space="preserve"> - Wymondham has experienced significant growth and high satisfaction among its residents. Between 2001 and 2011, the town's population increased by 15%, and by 2020, it was estimated at nearly 17,000. This growth is attributed to the town's historic charm, including the Wymondham Abbey and the 17th-century market cross. The town offers a variety of attractions, such as the Wymondham Heritage Museum and the Mid Norfolk Railway, providing residents and visitors with a rich cultural experience. Wymondham's blend of history and modern amenities contributes to its appeal.</w:t>
      </w:r>
      <w:r/>
    </w:p>
    <w:p>
      <w:pPr>
        <w:pStyle w:val="ListNumber"/>
        <w:spacing w:line="240" w:lineRule="auto"/>
        <w:ind w:left="720"/>
      </w:pPr>
      <w:r/>
      <w:hyperlink r:id="rId12">
        <w:r>
          <w:rPr>
            <w:color w:val="0000EE"/>
            <w:u w:val="single"/>
          </w:rPr>
          <w:t>https://www.visiteastofengland.com/destination/wymondham</w:t>
        </w:r>
      </w:hyperlink>
      <w:r>
        <w:t xml:space="preserve"> - Wymondham is a historic market town in Norfolk, renowned for its impressive collection of listed buildings, including the 17th-century octagonal market cross. The town's rich history dates back to Norman times, with the establishment of a priory and the construction of the twin-towered Abbey Church. Wymondham is also notable as the birthplace of Robert Kett, who led a rebellion against the enclosure of common land in 1549. The town offers a blend of historical significance and modern amenities, making it a charming destination for visitors.</w:t>
      </w:r>
      <w:r/>
    </w:p>
    <w:p>
      <w:pPr>
        <w:pStyle w:val="ListNumber"/>
        <w:spacing w:line="240" w:lineRule="auto"/>
        <w:ind w:left="720"/>
      </w:pPr>
      <w:r/>
      <w:hyperlink r:id="rId13">
        <w:r>
          <w:rPr>
            <w:color w:val="0000EE"/>
            <w:u w:val="single"/>
          </w:rPr>
          <w:t>https://www.discovernorfolk.co.uk/places/wymondham-38/</w:t>
        </w:r>
      </w:hyperlink>
      <w:r>
        <w:t xml:space="preserve"> - Wymondham is an attractive market town with a rich heritage, once a center for wool trade and fine wooden crafts. Known for its Elizabethan and Jacobean architecture, the town features a 17th-century market cross and the magnificent 900-year-old Wymondham Abbey. Visitors can explore the monastic ruins, stroll along country lanes by the River Tiffey, and enjoy local cuisine at the medieval Green Dragon pub. The town's lively atmosphere and historical significance make it a delightful destination for tourists and residents alike.</w:t>
      </w:r>
      <w:r/>
    </w:p>
    <w:p>
      <w:pPr>
        <w:pStyle w:val="ListNumber"/>
        <w:spacing w:line="240" w:lineRule="auto"/>
        <w:ind w:left="720"/>
      </w:pPr>
      <w:r/>
      <w:hyperlink r:id="rId14">
        <w:r>
          <w:rPr>
            <w:color w:val="0000EE"/>
            <w:u w:val="single"/>
          </w:rPr>
          <w:t>https://www.southnorfolkandbroadland.gov.uk/news/hundreds-of-residents-have-their-say-on-wymondham-town-improvements</w:t>
        </w:r>
      </w:hyperlink>
      <w:r>
        <w:t xml:space="preserve"> - Nearly 1,000 residents have provided feedback on proposed improvements to Wymondham town centre. South Norfolk Council, in partnership with Wymondham Town Council, plans to invest nearly £1 million to enhance the market town. The funding includes £250,000 from each council and proceeds from the sale of former council offices. The project aims to support local businesses and future-proof Wymondham, with public consultations and drop-in events planned to gather further input from residents and businesses on the town's development.</w:t>
      </w:r>
      <w:r/>
    </w:p>
    <w:p>
      <w:pPr>
        <w:pStyle w:val="ListNumber"/>
        <w:spacing w:line="240" w:lineRule="auto"/>
        <w:ind w:left="720"/>
      </w:pPr>
      <w:r/>
      <w:hyperlink r:id="rId15">
        <w:r>
          <w:rPr>
            <w:color w:val="0000EE"/>
            <w:u w:val="single"/>
          </w:rPr>
          <w:t>https://www.bbc.com/news/uk-england-norfolk-68527206</w:t>
        </w:r>
      </w:hyperlink>
      <w:r>
        <w:t xml:space="preserve"> - Plans to improve Wymondham town centre are set to proceed after an agreement was reached to raise £1 million for the project. The investment comprises £250,000 from both the town and South Norfolk councils, with an additional £500,000 expected from the sale of former council offices. The initiative aims to make the town centre more attractive and support local businesses, with the agreement following previous warnings that the offer could be withdrawn if a deal was not reached promptly.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3571.wymondham-named-greatest-town-norfolk-towntickers/?ref=rss" TargetMode="External"/><Relationship Id="rId10" Type="http://schemas.openxmlformats.org/officeDocument/2006/relationships/hyperlink" Target="https://www.visitnorfolk.co.uk/post/wymondham" TargetMode="External"/><Relationship Id="rId11" Type="http://schemas.openxmlformats.org/officeDocument/2006/relationships/hyperlink" Target="https://www.edp24.co.uk/news/housing/20632051.wymondham-got-right-town-got-huge-growth-high-satisfaction/" TargetMode="External"/><Relationship Id="rId12" Type="http://schemas.openxmlformats.org/officeDocument/2006/relationships/hyperlink" Target="https://www.visiteastofengland.com/destination/wymondham" TargetMode="External"/><Relationship Id="rId13" Type="http://schemas.openxmlformats.org/officeDocument/2006/relationships/hyperlink" Target="https://www.discovernorfolk.co.uk/places/wymondham-38/" TargetMode="External"/><Relationship Id="rId14" Type="http://schemas.openxmlformats.org/officeDocument/2006/relationships/hyperlink" Target="https://www.southnorfolkandbroadland.gov.uk/news/hundreds-of-residents-have-their-say-on-wymondham-town-improvements" TargetMode="External"/><Relationship Id="rId15" Type="http://schemas.openxmlformats.org/officeDocument/2006/relationships/hyperlink" Target="https://www.bbc.com/news/uk-england-norfolk-6852720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