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recalls surprising arrest in France over a slug mishap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Renowned for his witty banter and audacious charm, television host Jeremy Clarkson has once again made headlines with a rather comical anecdote from his youth. During a recent episode of "Clarkson's Farm," Clarkson recounted an experience with the French police, sparked by a peculiar incident involving a slug. The former "Top Gear" presenter asserted, "I once had to go to prison in France because of a slug." The amusing tale unfolded at a restaurant named La Pomme d'Amour, where a slug found its way into his lettuce. The restaurant's staff were apologetic, offering Clarkson free drinks in compensation, a gesture that ended with him rather worse for wear.</w:t>
      </w:r>
      <w:r/>
    </w:p>
    <w:p>
      <w:r/>
      <w:r>
        <w:t>At just 19, Clarkson imbibed a little too freely, leading to his dramatic encounter with law enforcement. He endeavoured to explain himself to a passing policeman in French, fumbling over the word for slug, which he mistakenly described as a "snail without a house." This rather unorthodox translation did not play in his favour; the police, convinced he was inebriated, detained him for the night. Clarkson ended his narrative with the amusing observation that the authorities simply thought, “This man is definitely paralytic.”</w:t>
      </w:r>
      <w:r/>
    </w:p>
    <w:p>
      <w:r/>
      <w:r>
        <w:t>Clarkson’s affection for France is evident through his continued visits, often eliciting admiration for the country's rich culture, gastronomy, and relaxed attitude toward law enforcement. Previously, he has reminisced about how French police have shown a rather indifferent attitude toward his driving escapades, raising his appreciation for their laid-back demeanour. These encounters have contributed to his fond nostalgia for the nation, highlighting how Clarkson often views life through a comedic lens. His experiences, both humorous and challenging, underscore his unique relationship with France.</w:t>
      </w:r>
      <w:r/>
    </w:p>
    <w:p>
      <w:r/>
      <w:r>
        <w:t>This isn’t the first time Clarkson’s adventures have led to run-ins with the law. In 2013, during a filming stint for "Top Gear," he and fellow co-host Richard Hammond found themselves on the receiving end of hefty fines for speeding at a staggering 141 km/h and 143 km/h where the limit was a mere 90 km/h. The fallout stripped them of driving privileges for three months, showcasing that mischief seems to follow Clarkson wherever he goes.</w:t>
      </w:r>
      <w:r/>
    </w:p>
    <w:p>
      <w:r/>
      <w:r>
        <w:t>Adding to his legacy of encounters with the French, Clarkson's recent reflections may coincide with his current agricultural ventures depicted in "Clarkson's Farm." Indeed, farming itself has presented another realm of challenge, as he faced a slug infestation threatening his beer production. Initially adopting a non-interventionist approach, he has now grappled with the notion of using slug pellets, revealing the complexities of modern farming practices and the continuous balancing act between production and environmental stewardship.</w:t>
      </w:r>
      <w:r/>
    </w:p>
    <w:p>
      <w:r/>
      <w:r>
        <w:t>His rich narrative intertwines elements of humour, agricultural earnestness, and a candid view of human folly. Whether navigating the complexities of French cuisine or dealing with the realities of farm life, Clarkson’s ability to find comedy amidst adversity remains his hallmark, inviting both criticism and adoration from audiences across the globe. This juxtaposition of comedic storytelling and actual experience offers a genuine glimpse into his personality, marking Clarkson as a truly multifaceted figure in contemporary television.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https://www.oxfordmail.co.uk/news/25189153.jeremy-clarkson-arrested-slug-incident-france/?ref=rss</w:t>
        </w:r>
      </w:hyperlink>
      <w:r>
        <w:t xml:space="preserve"> - Please view link - unable to able to access data</w:t>
      </w:r>
      <w:r/>
    </w:p>
    <w:p>
      <w:pPr>
        <w:pStyle w:val="ListNumber"/>
        <w:spacing w:line="240" w:lineRule="auto"/>
        <w:ind w:left="720"/>
      </w:pPr>
      <w:r/>
      <w:hyperlink r:id="rId10">
        <w:r>
          <w:rPr>
            <w:color w:val="0000EE"/>
            <w:u w:val="single"/>
          </w:rPr>
          <w:t>https://www.express.co.uk/celebrity-news/1529600/jeremy-clarkson-french-police-grand-tour-amazon-video-latest-news</w:t>
        </w:r>
      </w:hyperlink>
      <w:r>
        <w:t xml:space="preserve"> - Jeremy Clarkson, co-host of Amazon Prime Video's 'The Grand Tour,' recounted his experiences with French police during filming. He shared that on multiple occasions, when stopped by the police, they would simply shrug and show indifference, leading him to admire their nonchalant attitude. Clarkson expressed his fondness for France, citing its food, wine, and culture as reasons for his frequent visits. He also noted the French tendency to disregard government edicts, such as burning speed cameras, which he finds admirable.</w:t>
      </w:r>
      <w:r/>
    </w:p>
    <w:p>
      <w:pPr>
        <w:pStyle w:val="ListNumber"/>
        <w:spacing w:line="240" w:lineRule="auto"/>
        <w:ind w:left="720"/>
      </w:pPr>
      <w:r/>
      <w:hyperlink r:id="rId11">
        <w:r>
          <w:rPr>
            <w:color w:val="0000EE"/>
            <w:u w:val="single"/>
          </w:rPr>
          <w:t>https://www.automotorblog.com/jeremy-clarkson-richard-hammond-fined-france-52823.html</w:t>
        </w:r>
      </w:hyperlink>
      <w:r>
        <w:t xml:space="preserve"> - In 2013, during a 'Top Gear' shoot in France, Jeremy Clarkson and Richard Hammond were fined for speeding. They were caught driving at 141 km/h and 143 km/h in their Aston Martin Vanquish and Porsche 911 GT3, respectively, on a highway with a 90 km/h speed limit. The French authorities imposed fines that depleted their cash reserves and suspended their driving licenses, banning them from driving in France for three months.</w:t>
      </w:r>
      <w:r/>
    </w:p>
    <w:p>
      <w:pPr>
        <w:pStyle w:val="ListNumber"/>
        <w:spacing w:line="240" w:lineRule="auto"/>
        <w:ind w:left="720"/>
      </w:pPr>
      <w:r/>
      <w:hyperlink r:id="rId14">
        <w:r>
          <w:rPr>
            <w:color w:val="0000EE"/>
            <w:u w:val="single"/>
          </w:rPr>
          <w:t>https://www.irishmirror.ie/tv/jeremy-clarkson-swears-police-officers-26279023</w:t>
        </w:r>
      </w:hyperlink>
      <w:r>
        <w:t xml:space="preserve"> - Jeremy Clarkson was pranked by Ant and Dec during the launch of 'Saturday Night Takeaway.' In the prank, Clarkson was confronted by actors posing as protesters and police officers. As the situation escalated, Clarkson became increasingly frustrated, swearing at the 'police officers' and expressing his displeasure with the unfolding events. The prank involved various comedic elements, including soil being dumped on his car, leading to a humorous and tense interaction.</w:t>
      </w:r>
      <w:r/>
    </w:p>
    <w:p>
      <w:pPr>
        <w:pStyle w:val="ListNumber"/>
        <w:spacing w:line="240" w:lineRule="auto"/>
        <w:ind w:left="720"/>
      </w:pPr>
      <w:r/>
      <w:hyperlink r:id="rId12">
        <w:r>
          <w:rPr>
            <w:color w:val="0000EE"/>
            <w:u w:val="single"/>
          </w:rPr>
          <w:t>https://www.witneygazette.co.uk/news/24293866.jeremy-clarkson-makes-shocking-u-turn-clarksons-farm/</w:t>
        </w:r>
      </w:hyperlink>
      <w:r>
        <w:t xml:space="preserve"> - Jeremy Clarkson, known for his farming adventures on 'Clarkson's Farm,' revealed a significant change in his approach to dealing with a massive slug infestation on his Oxfordshire farm. Initially adopting a 'live-and-let-live' attitude, Clarkson acknowledged that the slugs were threatening his beer production. Consequently, he considered using slug pellets to control the infestation, despite the potential harm to other wildlife, including worms. This decision marked a notable shift in his farming practices.</w:t>
      </w:r>
      <w:r/>
    </w:p>
    <w:p>
      <w:pPr>
        <w:pStyle w:val="ListNumber"/>
        <w:spacing w:line="240" w:lineRule="auto"/>
        <w:ind w:left="720"/>
      </w:pPr>
      <w:r/>
      <w:hyperlink r:id="rId15">
        <w:r>
          <w:rPr>
            <w:color w:val="0000EE"/>
            <w:u w:val="single"/>
          </w:rPr>
          <w:t>https://www.imdb.com/title/tt0982211/</w:t>
        </w:r>
      </w:hyperlink>
      <w:r>
        <w:t xml:space="preserve"> - In the 2002 documentary 'Jeremy Clarkson Meets the Neighbours: France,' Clarkson explores various facets of French culture. He attends an illegal dinner featuring banned foods, enrolls at the Paris School of Seduction, and participates in the world's largest yacht race. The film offers a humorous and insightful look into French society through Clarkson's unique perspective.</w:t>
      </w:r>
      <w:r/>
    </w:p>
    <w:p>
      <w:pPr>
        <w:pStyle w:val="ListNumber"/>
        <w:spacing w:line="240" w:lineRule="auto"/>
        <w:ind w:left="720"/>
      </w:pPr>
      <w:r/>
      <w:hyperlink r:id="rId16">
        <w:r>
          <w:rPr>
            <w:color w:val="0000EE"/>
            <w:u w:val="single"/>
          </w:rPr>
          <w:t>https://www.birminghammail.co.uk/news/showbiz-tv/jeremy-clarkson-breaks-silence-after-28647161</w:t>
        </w:r>
      </w:hyperlink>
      <w:r>
        <w:t xml:space="preserve"> - Jeremy Clarkson addressed a police visit to his home, expressing concern over being 'guilty until proven innocent.' He recounted being reported for filling in badger setts on his farm, a serious offense under the Protection of Badgers Act 1992. Clarkson humorously noted that he had already dealt with the badgers on his farm, questioning the motive behind the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89153.jeremy-clarkson-arrested-slug-incident-france/?ref=rss" TargetMode="External"/><Relationship Id="rId10" Type="http://schemas.openxmlformats.org/officeDocument/2006/relationships/hyperlink" Target="https://www.express.co.uk/celebrity-news/1529600/jeremy-clarkson-french-police-grand-tour-amazon-video-latest-news" TargetMode="External"/><Relationship Id="rId11" Type="http://schemas.openxmlformats.org/officeDocument/2006/relationships/hyperlink" Target="https://www.automotorblog.com/jeremy-clarkson-richard-hammond-fined-france-52823.html" TargetMode="External"/><Relationship Id="rId12" Type="http://schemas.openxmlformats.org/officeDocument/2006/relationships/hyperlink" Target="https://www.witneygazette.co.uk/news/24293866.jeremy-clarkson-makes-shocking-u-turn-clarksons-farm/" TargetMode="External"/><Relationship Id="rId13" Type="http://schemas.openxmlformats.org/officeDocument/2006/relationships/hyperlink" Target="https://www.noahwire.com" TargetMode="External"/><Relationship Id="rId14" Type="http://schemas.openxmlformats.org/officeDocument/2006/relationships/hyperlink" Target="https://www.irishmirror.ie/tv/jeremy-clarkson-swears-police-officers-26279023" TargetMode="External"/><Relationship Id="rId15" Type="http://schemas.openxmlformats.org/officeDocument/2006/relationships/hyperlink" Target="https://www.imdb.com/title/tt0982211/" TargetMode="External"/><Relationship Id="rId16" Type="http://schemas.openxmlformats.org/officeDocument/2006/relationships/hyperlink" Target="https://www.birminghammail.co.uk/news/showbiz-tv/jeremy-clarkson-breaks-silence-after-28647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