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Charlotte’s poised composure steals VE Day spotlight and sparks royal future talk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recent VE Day commemoration, Princess Charlotte captivated audiences worldwide with her remarkable composure and poise. The event, which celebrated the end of World War II, saw the Royal Family in attendance for a series of public gatherings that included a military procession and a stunning flypast over Buckingham Palace. While her younger brother, Prince Louis, provided entertainment with his lively antics, it was Princess Charlotte's calm demeanour that stole the show, sparking a flurry of admiration on social media platforms.</w:t>
      </w:r>
      <w:r/>
    </w:p>
    <w:p>
      <w:r/>
      <w:r>
        <w:t>A video showcasing the Wales family watching the iconic Red Arrows flypast from the balcony has gained significant traction, amassing over 1.1 million views on TikTok. Observers noted Charlotte’s impressive stillness as she stood beside her mother, Catherine, Princess of Wales, and her brothers, Prince George and Prince Louis, who leaned over in excitement. Charlotte's composed posture led users to echo sentiments of future regal potential, with one comment stating, “Her aura really makes me think that she should become queen; she has everything for her.”</w:t>
      </w:r>
      <w:r/>
    </w:p>
    <w:p>
      <w:r/>
      <w:r>
        <w:t>This isn’t the first time Princess Charlotte has drawn attention for her demeanor in public settings. Similar praise followed her appearance during King Charles III's coronation, where she sported a stylish ivory silk dress by Alexander McQueen. Throughout the ceremony, her calm presence stood out amid the grandeur, demonstrating a maturity that many observers appreciated. The juxtaposition of her elegance with her playful, younger siblings continues to endear her to royal watchers.</w:t>
      </w:r>
      <w:r/>
    </w:p>
    <w:p>
      <w:r/>
      <w:r>
        <w:t>A particularly touching moment captured during the VE Day celebrations highlighted the close bond between Charlotte and her mother. As they surveyed the military procession, Kate Middleton was seen tenderly brushing Charlotte's hair away from her face. This gesture resonated with fans, accentuating not only their familial connection but also Charlotte's ability to remain composed during significant public appearances.</w:t>
      </w:r>
      <w:r/>
    </w:p>
    <w:p>
      <w:r/>
      <w:r>
        <w:t xml:space="preserve">Charlotte's poise has consistently impressed the public, having previously handled unexpected incidents with grace. For instance, during Trooping the Colour, she was noted for her calmness after a head bump with her brother, Prince Louis, further reinforcing the perception of her as a stabilising presence within the family. </w:t>
      </w:r>
      <w:r/>
    </w:p>
    <w:p>
      <w:r/>
      <w:r>
        <w:t>As the youngest daughter of Prince William and Kate Middleton, Charlotte’s evolving public persona is closely followed, with many viewers and commentators speculating about her future role within the Royal Family. Videos capturing her polite curtsey at the late Queen Elizabeth II's funeral and her mirroring gestures of her mother during public outings contribute to this growing narrative. These behaviours suggest an innate understanding of royal traditions, fuelling dialogue on her potential future contributions to the monarchy.</w:t>
      </w:r>
      <w:r/>
    </w:p>
    <w:p>
      <w:r/>
      <w:r>
        <w:t>In a realm where expectations of royal conduct are paramount, Princess Charlotte’s graceful handling of both lively moments and formal occasions showcases a blend of youthful spirit and emerging regal poise, laying the groundwork for what many believe will be a promising future for the young princess as she grows into her royal role.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https://www.express.co.uk/news/royal/2057977/princess-charlotte-royal-odd-moment</w:t>
        </w:r>
      </w:hyperlink>
      <w:r>
        <w:t xml:space="preserve"> - Please view link - unable to able to access data</w:t>
      </w:r>
      <w:r/>
    </w:p>
    <w:p>
      <w:pPr>
        <w:pStyle w:val="ListNumber"/>
        <w:spacing w:line="240" w:lineRule="auto"/>
        <w:ind w:left="720"/>
      </w:pPr>
      <w:r/>
      <w:hyperlink r:id="rId12">
        <w:r>
          <w:rPr>
            <w:color w:val="0000EE"/>
            <w:u w:val="single"/>
          </w:rPr>
          <w:t>https://www.cafemom.com/entertainment/royal-fans-praise-princess-charlotte-viral-video</w:t>
        </w:r>
      </w:hyperlink>
      <w:r>
        <w:t xml:space="preserve"> - A video of Princess Charlotte maintaining composure after accidentally bumping heads with her brother Prince Louis during Trooping the Colour has gone viral. Observers praised her maturity, noting her calm demeanor despite the unexpected incident. The clip showcases Charlotte's poise and has garnered widespread attention for her graceful handling of the situation.</w:t>
      </w:r>
      <w:r/>
    </w:p>
    <w:p>
      <w:pPr>
        <w:pStyle w:val="ListNumber"/>
        <w:spacing w:line="240" w:lineRule="auto"/>
        <w:ind w:left="720"/>
      </w:pPr>
      <w:r/>
      <w:hyperlink r:id="rId11">
        <w:r>
          <w:rPr>
            <w:color w:val="0000EE"/>
            <w:u w:val="single"/>
          </w:rPr>
          <w:t>https://www.the-independent.com/life-style/royal-family/princess-charlotte-coronation-outfit-prince-louis-b2334266.html</w:t>
        </w:r>
      </w:hyperlink>
      <w:r>
        <w:t xml:space="preserve"> - Princess Charlotte's poise and style during King Charles III's coronation have been widely praised. Attending with her family, she wore an ivory silk crepe dress and cape by Alexander McQueen, accessorized with a matching headpiece. Observers noted her calm demeanor and elegance throughout the ceremony, highlighting her maturity and composure at such a significant event.</w:t>
      </w:r>
      <w:r/>
    </w:p>
    <w:p>
      <w:pPr>
        <w:pStyle w:val="ListNumber"/>
        <w:spacing w:line="240" w:lineRule="auto"/>
        <w:ind w:left="720"/>
      </w:pPr>
      <w:r/>
      <w:hyperlink r:id="rId10">
        <w:r>
          <w:rPr>
            <w:color w:val="0000EE"/>
            <w:u w:val="single"/>
          </w:rPr>
          <w:t>https://royal-insider.com/2025/05/05/kate-middleton-princess-charlotte-ve-day-celebration-procession/</w:t>
        </w:r>
      </w:hyperlink>
      <w:r>
        <w:t xml:space="preserve"> - During the VE Day celebrations, a touching moment between Kate Middleton and Princess Charlotte was captured. As they observed the military procession, Kate gently moved Charlotte's hair from her face, showcasing a tender mother-daughter interaction. This gesture, along with Charlotte's composed presence, resonated with fans, emphasizing the family's close bond and Charlotte's poise.</w:t>
      </w:r>
      <w:r/>
    </w:p>
    <w:p>
      <w:pPr>
        <w:pStyle w:val="ListNumber"/>
        <w:spacing w:line="240" w:lineRule="auto"/>
        <w:ind w:left="720"/>
      </w:pPr>
      <w:r/>
      <w:hyperlink r:id="rId13">
        <w:r>
          <w:rPr>
            <w:color w:val="0000EE"/>
            <w:u w:val="single"/>
          </w:rPr>
          <w:t>https://parade.com/news/princess-charlottes-reacts-kate-middleton-prince-william-embarrassing-kiss-video-twitter</w:t>
        </w:r>
      </w:hyperlink>
      <w:r>
        <w:t xml:space="preserve"> - A video showing Princess Charlotte's reaction to her parents' public display of affection has gone viral. In the clip, Charlotte appears visibly uncomfortable as her parents share a kiss, leading to widespread discussion online. Observers noted her candid expression, highlighting her relatable and genuine demeanor during the family moment.</w:t>
      </w:r>
      <w:r/>
    </w:p>
    <w:p>
      <w:pPr>
        <w:pStyle w:val="ListNumber"/>
        <w:spacing w:line="240" w:lineRule="auto"/>
        <w:ind w:left="720"/>
      </w:pPr>
      <w:r/>
      <w:hyperlink r:id="rId14">
        <w:r>
          <w:rPr>
            <w:color w:val="0000EE"/>
            <w:u w:val="single"/>
          </w:rPr>
          <w:t>https://www.express.co.uk/news/royal/1840964/princess-charlotte-curtsey-tiktok-royal-family-queens-funeral</w:t>
        </w:r>
      </w:hyperlink>
      <w:r>
        <w:t xml:space="preserve"> - A video of Princess Charlotte performing a perfect curtsey at Queen Elizabeth II's funeral has gone viral. The clip showcases Charlotte's adherence to royal protocol and her graceful demeanor. Viewers praised her poise and the elegance of her gesture, emphasizing her maturity and understanding of royal traditions at a young age.</w:t>
      </w:r>
      <w:r/>
    </w:p>
    <w:p>
      <w:pPr>
        <w:pStyle w:val="ListNumber"/>
        <w:spacing w:line="240" w:lineRule="auto"/>
        <w:ind w:left="720"/>
      </w:pPr>
      <w:r/>
      <w:hyperlink r:id="rId15">
        <w:r>
          <w:rPr>
            <w:color w:val="0000EE"/>
            <w:u w:val="single"/>
          </w:rPr>
          <w:t>https://www.theroyalobserver.com/p/princess-charlotte-adorably-copies-kate-middletons-gestures</w:t>
        </w:r>
      </w:hyperlink>
      <w:r>
        <w:t xml:space="preserve"> - A viral TikTok video captures Princess Charlotte mimicking her mother, Kate Middleton's, body movements and gestures during public engagements. The compilation highlights the close bond between mother and daughter, with fans expressing admiration for Charlotte's poise and the family's synchronized movements, suggesting a future queen in the 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7977/princess-charlotte-royal-odd-moment" TargetMode="External"/><Relationship Id="rId10" Type="http://schemas.openxmlformats.org/officeDocument/2006/relationships/hyperlink" Target="https://royal-insider.com/2025/05/05/kate-middleton-princess-charlotte-ve-day-celebration-procession/" TargetMode="External"/><Relationship Id="rId11" Type="http://schemas.openxmlformats.org/officeDocument/2006/relationships/hyperlink" Target="https://www.the-independent.com/life-style/royal-family/princess-charlotte-coronation-outfit-prince-louis-b2334266.html" TargetMode="External"/><Relationship Id="rId12" Type="http://schemas.openxmlformats.org/officeDocument/2006/relationships/hyperlink" Target="https://www.cafemom.com/entertainment/royal-fans-praise-princess-charlotte-viral-video" TargetMode="External"/><Relationship Id="rId13" Type="http://schemas.openxmlformats.org/officeDocument/2006/relationships/hyperlink" Target="https://parade.com/news/princess-charlottes-reacts-kate-middleton-prince-william-embarrassing-kiss-video-twitter" TargetMode="External"/><Relationship Id="rId14" Type="http://schemas.openxmlformats.org/officeDocument/2006/relationships/hyperlink" Target="https://www.express.co.uk/news/royal/1840964/princess-charlotte-curtsey-tiktok-royal-family-queens-funeral" TargetMode="External"/><Relationship Id="rId15" Type="http://schemas.openxmlformats.org/officeDocument/2006/relationships/hyperlink" Target="https://www.theroyalobserver.com/p/princess-charlotte-adorably-copies-kate-middletons-gest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