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BBC Breakfast viewers puzzled as Ben Thompson hosts solo on Sunday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BBC Breakfast has once again provided viewers with a dose of unexpected presentation dynamics, as host Ben Thompson helmed the show solo during a recent Sunday morning broadcast. Fans of the programme were left puzzled by his solo appearance, which deviated from the usual format of a co-hosted show on the iconic red sofa. This break from tradition is particularly notable on a weekend, when audiences often expect the comforting presence of a familiar duo.</w:t>
      </w:r>
      <w:r/>
    </w:p>
    <w:p>
      <w:r/>
      <w:r>
        <w:t>While no official reason was disclosed for Thompson's independent hosting, speculation suggests that the recent bank holiday weekend may have contributed to the absence of his co-host. Viewers took to social media platforms to voice their confusion, with one user humorously querying, “Why is @BenThompsonTV flying solo today @BBCBreakfast?? I hope you're paying him double money?” Others remarked on the absence of a female co-host, emphasising a recurring theme in audience discussions about gender representation on the show and expressing concern over the imbalance during solo presentations.</w:t>
      </w:r>
      <w:r/>
    </w:p>
    <w:p>
      <w:r/>
      <w:r>
        <w:t>During the broadcast, Thompson managed to maintain a light-hearted atmosphere, acknowledging his solitary position while introducing Laura Kuenssberg for a preview of her show. “Laura, I'm on my own here!” he quipped, to which Kuenssberg responded with camaraderie, reassuring both him and the viewers that he was indeed not alone—thousands of viewers were tuning in from home.</w:t>
      </w:r>
      <w:r/>
    </w:p>
    <w:p>
      <w:r/>
      <w:r>
        <w:t xml:space="preserve">This is not the first time hosts have been swapped or absent from the programme without prior communication to the audience. Recently, Sally Nugent caused worry amongst fans when she was missing at the start of a show, leading co-host Jon Kay to continue solo for a quarter of an hour. Eventually, Nugent appeared on-screen, apologising for her late arrival, which only heightened viewer speculation about the reasons behind such unannounced changes. </w:t>
      </w:r>
      <w:r/>
    </w:p>
    <w:p>
      <w:r/>
      <w:r>
        <w:t>The rotation of presenters, such as Nina Warhurst stepping in for Nugent, has sparked mixed reactions from the audience. Viewers expressed confusion and uncertainty over these alterations, particularly given that changes often occur without explanations. The absence of the usual male/female presenting format has also triggered commentary about the diversity and representation within the show's lineup.</w:t>
      </w:r>
      <w:r/>
    </w:p>
    <w:p>
      <w:r/>
      <w:r>
        <w:t xml:space="preserve">While the reasons behind these recent absences remain somewhat opaque, they reflect ongoing discussions about the dynamics of broadcasting and the expectations of loyal viewers. As audiences engage with their favourite shows, they continue to advocate for transparency in programming changes, reflecting a broader desire for consistency and familiarity in the television landscape. </w:t>
      </w:r>
      <w:r/>
    </w:p>
    <w:p>
      <w:r/>
      <w:r>
        <w:t>As BBC Breakfast navigates these transitions, it remains a staple of British morning television, airing every day from 6am. The programme’s dedicated viewership looks forward to updates and information, albeit with hopes for clearer communication from the network regarding the reasons behind its presenters' absences in the future.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0">
        <w:r>
          <w:rPr>
            <w:color w:val="0000EE"/>
            <w:u w:val="single"/>
          </w:rPr>
          <w:t>[2]</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4">
        <w:r>
          <w:rPr>
            <w:color w:val="0000EE"/>
            <w:u w:val="single"/>
          </w:rPr>
          <w:t>[4]</w:t>
        </w:r>
      </w:hyperlink>
      <w:r>
        <w:t xml:space="preserve">, </w:t>
      </w:r>
      <w:hyperlink r:id="rId15">
        <w:r>
          <w:rPr>
            <w:color w:val="0000EE"/>
            <w:u w:val="single"/>
          </w:rPr>
          <w:t>[6]</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https://www.manchestereveningnews.co.uk/news/tv/bbc-breakfast-viewers-left-asking-31718461</w:t>
        </w:r>
      </w:hyperlink>
      <w:r>
        <w:t xml:space="preserve"> - Please view link - unable to able to access data</w:t>
      </w:r>
      <w:r/>
    </w:p>
    <w:p>
      <w:pPr>
        <w:pStyle w:val="ListNumber"/>
        <w:spacing w:line="240" w:lineRule="auto"/>
        <w:ind w:left="720"/>
      </w:pPr>
      <w:r/>
      <w:hyperlink r:id="rId10">
        <w:r>
          <w:rPr>
            <w:color w:val="0000EE"/>
            <w:u w:val="single"/>
          </w:rPr>
          <w:t>https://www.thisismoney.co.uk/tv/article-13811127/BBC-Breakfast-hosts-replaced-sally-nugent-carol-kirkwood.html</w:t>
        </w:r>
      </w:hyperlink>
      <w:r>
        <w:t xml:space="preserve"> - An article from This is Money discusses a significant hosting shake-up on BBC Breakfast, where regular presenters Carol Kirkwood and Sally Nugent were notably absent. Jon Kay and Nina Warhurst stepped in to co-host the show, with Matt Taylor replacing Carol Kirkwood for the weather segment. The piece highlights the unexpected changes and the absence of the usual presenters without prior explanation.</w:t>
      </w:r>
      <w:r/>
    </w:p>
    <w:p>
      <w:pPr>
        <w:pStyle w:val="ListNumber"/>
        <w:spacing w:line="240" w:lineRule="auto"/>
        <w:ind w:left="720"/>
      </w:pPr>
      <w:r/>
      <w:hyperlink r:id="rId11">
        <w:r>
          <w:rPr>
            <w:color w:val="0000EE"/>
            <w:u w:val="single"/>
          </w:rPr>
          <w:t>https://www.express.co.uk/showbiz/tv-radio/1861942/naga-munchetty-bbc-breakfast-replaced-nina-warhurst</w:t>
        </w:r>
      </w:hyperlink>
      <w:r>
        <w:t xml:space="preserve"> - Express.co.uk reports on Naga Munchetty's unexpected absence from her usual Thursday slot on BBC Breakfast, with Nina Warhurst stepping in alongside Charlie Stayt. The article notes that Munchetty's absence was unannounced, leading to speculation among viewers. The piece also mentions previous instances where Munchetty was replaced without explanation, raising questions about the reasons behind her absence.</w:t>
      </w:r>
      <w:r/>
    </w:p>
    <w:p>
      <w:pPr>
        <w:pStyle w:val="ListNumber"/>
        <w:spacing w:line="240" w:lineRule="auto"/>
        <w:ind w:left="720"/>
      </w:pPr>
      <w:r/>
      <w:hyperlink r:id="rId14">
        <w:r>
          <w:rPr>
            <w:color w:val="0000EE"/>
            <w:u w:val="single"/>
          </w:rPr>
          <w:t>https://www.bbc.com/mediacentre/2024/zoe-ball-to-step-down-as-presenter-bbc-radio-2-breakfast-show</w:t>
        </w:r>
      </w:hyperlink>
      <w:r>
        <w:t xml:space="preserve"> - The BBC Media Centre announces that Zoe Ball will step down as the presenter of the Radio 2 Breakfast Show in December 2024. Ball cites the desire to focus on family as the primary reason for her decision. The article also mentions that Scott Mills will replace her, moving from his afternoon show slot. Ball expresses gratitude to her listeners and team, stating her last show will be on December 20, just in time for Christmas.</w:t>
      </w:r>
      <w:r/>
    </w:p>
    <w:p>
      <w:pPr>
        <w:pStyle w:val="ListNumber"/>
        <w:spacing w:line="240" w:lineRule="auto"/>
        <w:ind w:left="720"/>
      </w:pPr>
      <w:r/>
      <w:hyperlink r:id="rId12">
        <w:r>
          <w:rPr>
            <w:color w:val="0000EE"/>
            <w:u w:val="single"/>
          </w:rPr>
          <w:t>https://www.hellomagazine.com/film/712537/bbc-breakfast-sally-nugent-absent-after-returning-from-break/</w:t>
        </w:r>
      </w:hyperlink>
      <w:r>
        <w:t xml:space="preserve"> - HELLO! magazine reports on Sally Nugent's absence from BBC Breakfast just days after returning from a break. Nina Warhurst stepped in to co-host alongside Jon Kay. The article notes that the reason for Nugent's absence wasn't specified, leading to speculation among viewers. It also mentions that Nugent and Kay had recently returned from a break, suggesting the possibility of additional time off.</w:t>
      </w:r>
      <w:r/>
    </w:p>
    <w:p>
      <w:pPr>
        <w:pStyle w:val="ListNumber"/>
        <w:spacing w:line="240" w:lineRule="auto"/>
        <w:ind w:left="720"/>
      </w:pPr>
      <w:r/>
      <w:hyperlink r:id="rId15">
        <w:r>
          <w:rPr>
            <w:color w:val="0000EE"/>
            <w:u w:val="single"/>
          </w:rPr>
          <w:t>https://www.goodto.com/entertainment/entertainment-news/where-is-sally-bundock-bbc-breakfast-669066</w:t>
        </w:r>
      </w:hyperlink>
      <w:r>
        <w:t xml:space="preserve"> - GoodtoKnow provides an update on BBC Breakfast presenter Sally Bundock's absence due to health issues. Bundock shared her recovery progress and mobility challenges on social media. The article highlights her efforts to stay connected with her family and maintain her presence on social media despite her health challenges.</w:t>
      </w:r>
      <w:r/>
    </w:p>
    <w:p>
      <w:pPr>
        <w:pStyle w:val="ListNumber"/>
        <w:spacing w:line="240" w:lineRule="auto"/>
        <w:ind w:left="720"/>
      </w:pPr>
      <w:r/>
      <w:hyperlink r:id="rId13">
        <w:r>
          <w:rPr>
            <w:color w:val="0000EE"/>
            <w:u w:val="single"/>
          </w:rPr>
          <w:t>https://www.standard.co.uk/showbiz/bbc-breakfast-replaces-presenter-fans-divided-sally-nugent-nina-warhurst-b1132886.html</w:t>
        </w:r>
      </w:hyperlink>
      <w:r>
        <w:t xml:space="preserve"> - The Standard discusses a significant presenter shake-up on BBC Breakfast, where Sally Nugent was replaced by Nina Warhurst. The article notes that viewers were divided over the change, with some expressing confusion over the all-female presenting duo. It also mentions that the usual male/female setup was altered, leading to varied reactions from the audience.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manchestereveningnews.co.uk/news/tv/bbc-breakfast-viewers-left-asking-31718461" TargetMode="External"/><Relationship Id="rId10" Type="http://schemas.openxmlformats.org/officeDocument/2006/relationships/hyperlink" Target="https://www.thisismoney.co.uk/tv/article-13811127/BBC-Breakfast-hosts-replaced-sally-nugent-carol-kirkwood.html" TargetMode="External"/><Relationship Id="rId11" Type="http://schemas.openxmlformats.org/officeDocument/2006/relationships/hyperlink" Target="https://www.express.co.uk/showbiz/tv-radio/1861942/naga-munchetty-bbc-breakfast-replaced-nina-warhurst" TargetMode="External"/><Relationship Id="rId12" Type="http://schemas.openxmlformats.org/officeDocument/2006/relationships/hyperlink" Target="https://www.hellomagazine.com/film/712537/bbc-breakfast-sally-nugent-absent-after-returning-from-break/" TargetMode="External"/><Relationship Id="rId13" Type="http://schemas.openxmlformats.org/officeDocument/2006/relationships/hyperlink" Target="https://www.standard.co.uk/showbiz/bbc-breakfast-replaces-presenter-fans-divided-sally-nugent-nina-warhurst-b1132886.html" TargetMode="External"/><Relationship Id="rId14" Type="http://schemas.openxmlformats.org/officeDocument/2006/relationships/hyperlink" Target="https://www.bbc.com/mediacentre/2024/zoe-ball-to-step-down-as-presenter-bbc-radio-2-breakfast-show" TargetMode="External"/><Relationship Id="rId15" Type="http://schemas.openxmlformats.org/officeDocument/2006/relationships/hyperlink" Target="https://www.goodto.com/entertainment/entertainment-news/where-is-sally-bundock-bbc-breakfast-669066"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